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06/2026</w:t>
      </w:r>
    </w:p>
    <w:p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:rsidR="00CF10CE" w:rsidRPr="00A23B7A" w:rsidRDefault="00CF10CE" w:rsidP="00CF10CE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A23B7A">
        <w:rPr>
          <w:rFonts w:ascii="Arial" w:hAnsi="Arial" w:cs="Arial"/>
          <w:b/>
          <w:sz w:val="36"/>
          <w:szCs w:val="36"/>
        </w:rPr>
        <w:t>„</w:t>
      </w:r>
      <w:bookmarkStart w:id="0" w:name="_Hlk193444428"/>
      <w:r w:rsidRPr="00A23B7A">
        <w:rPr>
          <w:rFonts w:ascii="Arial" w:hAnsi="Arial" w:cs="Arial"/>
          <w:b/>
          <w:sz w:val="36"/>
          <w:szCs w:val="36"/>
        </w:rPr>
        <w:t>Nátěr balkónových zábradlí bytového domu</w:t>
      </w:r>
    </w:p>
    <w:p w:rsidR="00CF10CE" w:rsidRPr="001B6AA1" w:rsidRDefault="00CF10CE" w:rsidP="00CF10CE">
      <w:pPr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CF10CE">
        <w:rPr>
          <w:rFonts w:ascii="Arial" w:hAnsi="Arial" w:cs="Arial"/>
          <w:b/>
          <w:sz w:val="36"/>
          <w:szCs w:val="36"/>
          <w:lang w:val="cs-CZ"/>
        </w:rPr>
        <w:t xml:space="preserve"> </w:t>
      </w:r>
      <w:r w:rsidRPr="001B6AA1">
        <w:rPr>
          <w:rFonts w:ascii="Arial" w:hAnsi="Arial" w:cs="Arial"/>
          <w:b/>
          <w:sz w:val="36"/>
          <w:szCs w:val="36"/>
          <w:lang w:val="cs-CZ"/>
        </w:rPr>
        <w:t>na ulici Moskevská 1124/2a, Havířov-Město</w:t>
      </w:r>
      <w:bookmarkEnd w:id="0"/>
      <w:r w:rsidRPr="001B6AA1">
        <w:rPr>
          <w:rFonts w:ascii="Arial" w:hAnsi="Arial" w:cs="Arial"/>
          <w:b/>
          <w:sz w:val="36"/>
          <w:szCs w:val="36"/>
          <w:lang w:val="cs-CZ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     …………………………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    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DIČ :  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:rsidR="00C441DD" w:rsidRP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1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1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Termín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realizace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díla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Doba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realizace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kalendářních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dnů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):     </w:t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doba: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Referenční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listy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):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:rsidR="00C441DD" w:rsidRPr="001B6AA1" w:rsidRDefault="00C441DD" w:rsidP="00C441DD">
      <w:pPr>
        <w:rPr>
          <w:rFonts w:ascii="Arial" w:hAnsi="Arial" w:cs="Arial"/>
          <w:b/>
          <w:bCs/>
          <w:sz w:val="20"/>
          <w:szCs w:val="20"/>
          <w:lang w:val="pl-PL"/>
        </w:rPr>
      </w:pPr>
      <w:proofErr w:type="spellStart"/>
      <w:r w:rsidRPr="001B6AA1">
        <w:rPr>
          <w:rFonts w:ascii="Arial" w:hAnsi="Arial" w:cs="Arial"/>
          <w:b/>
          <w:bCs/>
          <w:sz w:val="20"/>
          <w:szCs w:val="20"/>
          <w:lang w:val="pl-PL"/>
        </w:rPr>
        <w:t>Tloušťka</w:t>
      </w:r>
      <w:proofErr w:type="spellEnd"/>
      <w:r w:rsidRPr="001B6AA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1B6AA1">
        <w:rPr>
          <w:rFonts w:ascii="Arial" w:hAnsi="Arial" w:cs="Arial"/>
          <w:b/>
          <w:bCs/>
          <w:sz w:val="20"/>
          <w:szCs w:val="20"/>
          <w:lang w:val="pl-PL"/>
        </w:rPr>
        <w:t>suchého</w:t>
      </w:r>
      <w:proofErr w:type="spellEnd"/>
      <w:r w:rsidRPr="001B6AA1">
        <w:rPr>
          <w:rFonts w:ascii="Arial" w:hAnsi="Arial" w:cs="Arial"/>
          <w:b/>
          <w:bCs/>
          <w:sz w:val="20"/>
          <w:szCs w:val="20"/>
          <w:lang w:val="pl-PL"/>
        </w:rPr>
        <w:t xml:space="preserve"> filmu (DFT)</w:t>
      </w:r>
      <w:r w:rsidRPr="001B6AA1"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Pr="001B6AA1">
        <w:rPr>
          <w:rFonts w:ascii="Arial" w:hAnsi="Arial" w:cs="Arial"/>
          <w:b/>
          <w:bCs/>
          <w:sz w:val="20"/>
          <w:szCs w:val="20"/>
          <w:lang w:val="pl-PL"/>
        </w:rPr>
        <w:tab/>
        <w:t>………………………………………………………….</w:t>
      </w:r>
    </w:p>
    <w:p w:rsidR="00C441DD" w:rsidRPr="001B6AA1" w:rsidRDefault="00C441DD" w:rsidP="00C441DD">
      <w:pPr>
        <w:rPr>
          <w:rFonts w:ascii="Arial" w:hAnsi="Arial" w:cs="Arial"/>
          <w:b/>
          <w:bCs/>
          <w:sz w:val="20"/>
          <w:szCs w:val="20"/>
          <w:lang w:val="pl-PL"/>
        </w:rPr>
      </w:pPr>
      <w:proofErr w:type="spellStart"/>
      <w:r w:rsidRPr="001B6AA1">
        <w:rPr>
          <w:rFonts w:ascii="Arial" w:hAnsi="Arial" w:cs="Arial"/>
          <w:b/>
          <w:bCs/>
          <w:sz w:val="20"/>
          <w:szCs w:val="20"/>
          <w:lang w:val="pl-PL"/>
        </w:rPr>
        <w:t>Ošetření</w:t>
      </w:r>
      <w:proofErr w:type="spellEnd"/>
      <w:r w:rsidRPr="001B6AA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1B6AA1">
        <w:rPr>
          <w:rFonts w:ascii="Arial" w:hAnsi="Arial" w:cs="Arial"/>
          <w:b/>
          <w:bCs/>
          <w:sz w:val="20"/>
          <w:szCs w:val="20"/>
          <w:lang w:val="pl-PL"/>
        </w:rPr>
        <w:t>korozních</w:t>
      </w:r>
      <w:proofErr w:type="spellEnd"/>
      <w:r w:rsidRPr="001B6AA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1B6AA1">
        <w:rPr>
          <w:rFonts w:ascii="Arial" w:hAnsi="Arial" w:cs="Arial"/>
          <w:b/>
          <w:bCs/>
          <w:sz w:val="20"/>
          <w:szCs w:val="20"/>
          <w:lang w:val="pl-PL"/>
        </w:rPr>
        <w:t>míst</w:t>
      </w:r>
      <w:proofErr w:type="spellEnd"/>
      <w:r w:rsidRPr="001B6AA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1B6AA1">
        <w:rPr>
          <w:rFonts w:ascii="Arial" w:hAnsi="Arial" w:cs="Arial"/>
          <w:b/>
          <w:bCs/>
          <w:sz w:val="20"/>
          <w:szCs w:val="20"/>
          <w:lang w:val="pl-PL"/>
        </w:rPr>
        <w:t>navíc</w:t>
      </w:r>
      <w:proofErr w:type="spellEnd"/>
      <w:r w:rsidRPr="001B6AA1">
        <w:rPr>
          <w:rFonts w:ascii="Arial" w:hAnsi="Arial" w:cs="Arial"/>
          <w:b/>
          <w:bCs/>
          <w:sz w:val="20"/>
          <w:szCs w:val="20"/>
          <w:lang w:val="pl-PL"/>
        </w:rPr>
        <w:t xml:space="preserve"> k </w:t>
      </w:r>
      <w:proofErr w:type="spellStart"/>
      <w:r w:rsidRPr="001B6AA1">
        <w:rPr>
          <w:rFonts w:ascii="Arial" w:hAnsi="Arial" w:cs="Arial"/>
          <w:b/>
          <w:bCs/>
          <w:sz w:val="20"/>
          <w:szCs w:val="20"/>
          <w:lang w:val="pl-PL"/>
        </w:rPr>
        <w:t>broušení</w:t>
      </w:r>
      <w:proofErr w:type="spellEnd"/>
      <w:r w:rsidRPr="001B6AA1">
        <w:rPr>
          <w:rFonts w:ascii="Arial" w:hAnsi="Arial" w:cs="Arial"/>
          <w:b/>
          <w:bCs/>
          <w:sz w:val="20"/>
          <w:szCs w:val="20"/>
          <w:lang w:val="pl-PL"/>
        </w:rPr>
        <w:t>……………………………………………………..</w:t>
      </w:r>
    </w:p>
    <w:p w:rsidR="00C441DD" w:rsidRPr="001B6AA1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:rsidR="00C441DD" w:rsidRPr="001B6AA1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:rsidR="00C441DD" w:rsidRPr="001B6AA1" w:rsidRDefault="00C441DD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:rsidR="00C441DD" w:rsidRPr="001B6AA1" w:rsidRDefault="00C441DD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 xml:space="preserve">…………..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:rsidR="00C441DD" w:rsidRDefault="00C441DD">
      <w:pPr>
        <w:rPr>
          <w:lang w:val="pl-PL"/>
        </w:rPr>
      </w:pPr>
    </w:p>
    <w:p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AA1"/>
    <w:rsid w:val="0020075C"/>
    <w:rsid w:val="0029639D"/>
    <w:rsid w:val="002F083E"/>
    <w:rsid w:val="00326F90"/>
    <w:rsid w:val="00567233"/>
    <w:rsid w:val="00AA1D8D"/>
    <w:rsid w:val="00B47730"/>
    <w:rsid w:val="00C441DD"/>
    <w:rsid w:val="00CB0664"/>
    <w:rsid w:val="00CF10CE"/>
    <w:rsid w:val="00D747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C0DEC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Kirschnerová Gabriela</cp:lastModifiedBy>
  <cp:revision>3</cp:revision>
  <dcterms:created xsi:type="dcterms:W3CDTF">2013-12-23T23:15:00Z</dcterms:created>
  <dcterms:modified xsi:type="dcterms:W3CDTF">2026-02-09T10:29:00Z</dcterms:modified>
  <cp:category/>
</cp:coreProperties>
</file>