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4781" w:rsidRPr="00CF10CE" w:rsidRDefault="001B6AA1" w:rsidP="00CF10CE">
      <w:pPr>
        <w:pStyle w:val="Nadpis1"/>
        <w:jc w:val="center"/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ZÁKLADNÍ ÚDAJE O NABÍDCE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 č. 0</w:t>
      </w:r>
      <w:r w:rsidR="00547EE8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7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/2026</w:t>
      </w:r>
    </w:p>
    <w:p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(KRYCÍ LIST NABÍDKY)</w:t>
      </w:r>
    </w:p>
    <w:p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s názvem:</w:t>
      </w:r>
    </w:p>
    <w:p w:rsidR="00547EE8" w:rsidRPr="00547EE8" w:rsidRDefault="00CF10CE" w:rsidP="00547EE8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  <w:r w:rsidRPr="00A23B7A">
        <w:rPr>
          <w:rFonts w:ascii="Arial" w:hAnsi="Arial" w:cs="Arial"/>
          <w:b/>
          <w:sz w:val="36"/>
          <w:szCs w:val="36"/>
        </w:rPr>
        <w:t>„</w:t>
      </w:r>
      <w:r w:rsidR="00547EE8" w:rsidRPr="00547EE8">
        <w:rPr>
          <w:rFonts w:ascii="Arial" w:hAnsi="Arial" w:cs="Arial"/>
          <w:b/>
          <w:sz w:val="36"/>
          <w:szCs w:val="36"/>
        </w:rPr>
        <w:t>Rekonstrukce výtahu bytového domu na ulici</w:t>
      </w:r>
    </w:p>
    <w:p w:rsidR="00CF10CE" w:rsidRDefault="00547EE8" w:rsidP="00547EE8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  <w:r w:rsidRPr="00547EE8">
        <w:rPr>
          <w:rFonts w:ascii="Arial" w:hAnsi="Arial" w:cs="Arial"/>
          <w:b/>
          <w:sz w:val="36"/>
          <w:szCs w:val="36"/>
        </w:rPr>
        <w:t>Konzumní 294/9c, Havířov-</w:t>
      </w:r>
      <w:proofErr w:type="spellStart"/>
      <w:r w:rsidRPr="00547EE8">
        <w:rPr>
          <w:rFonts w:ascii="Arial" w:hAnsi="Arial" w:cs="Arial"/>
          <w:b/>
          <w:sz w:val="36"/>
          <w:szCs w:val="36"/>
        </w:rPr>
        <w:t>Šumbark</w:t>
      </w:r>
      <w:proofErr w:type="spellEnd"/>
      <w:r w:rsidR="00CF10CE" w:rsidRPr="001B6AA1">
        <w:rPr>
          <w:rFonts w:ascii="Arial" w:hAnsi="Arial" w:cs="Arial"/>
          <w:b/>
          <w:sz w:val="36"/>
          <w:szCs w:val="36"/>
        </w:rPr>
        <w:t>“</w:t>
      </w:r>
    </w:p>
    <w:p w:rsidR="00547EE8" w:rsidRPr="001B6AA1" w:rsidRDefault="00547EE8" w:rsidP="00547EE8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F10CE"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Identifikační</w:t>
            </w:r>
            <w:proofErr w:type="spellEnd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údaje</w:t>
            </w:r>
            <w:proofErr w:type="spellEnd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účastníka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b/>
                <w:sz w:val="20"/>
                <w:szCs w:val="20"/>
              </w:rPr>
              <w:t xml:space="preserve">…………... </w:t>
            </w:r>
          </w:p>
        </w:tc>
      </w:tr>
      <w:tr w:rsidR="00CF10CE"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Se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sídlem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CF10CE"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Zastoupen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</w:t>
            </w:r>
          </w:p>
        </w:tc>
      </w:tr>
      <w:tr w:rsidR="00CF10CE"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Pověřená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osoba-technické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věci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:     …………………………</w:t>
            </w:r>
          </w:p>
        </w:tc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F10CE"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Bankovní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spojení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:     </w:t>
            </w:r>
          </w:p>
        </w:tc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………………….</w:t>
            </w:r>
          </w:p>
        </w:tc>
      </w:tr>
      <w:tr w:rsidR="00CF10CE"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č.ú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.:</w:t>
            </w:r>
          </w:p>
        </w:tc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………….</w:t>
            </w:r>
          </w:p>
        </w:tc>
      </w:tr>
      <w:tr w:rsidR="00CF10CE"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IČ :</w:t>
            </w:r>
          </w:p>
        </w:tc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………………………</w:t>
            </w:r>
          </w:p>
        </w:tc>
      </w:tr>
      <w:tr w:rsidR="00CF10CE"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DIČ :   </w:t>
            </w:r>
          </w:p>
        </w:tc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</w:t>
            </w:r>
          </w:p>
        </w:tc>
      </w:tr>
      <w:tr w:rsidR="00CF10CE"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Zapsán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u:</w:t>
            </w:r>
          </w:p>
        </w:tc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</w:p>
        </w:tc>
      </w:tr>
    </w:tbl>
    <w:p w:rsidR="00C441DD" w:rsidRDefault="00C441DD" w:rsidP="00C441DD">
      <w:pPr>
        <w:ind w:left="2977" w:hanging="2977"/>
        <w:rPr>
          <w:rFonts w:ascii="Arial" w:hAnsi="Arial" w:cs="Arial"/>
          <w:bCs/>
          <w:sz w:val="20"/>
          <w:szCs w:val="20"/>
        </w:rPr>
      </w:pPr>
    </w:p>
    <w:p w:rsidR="00C441DD" w:rsidRPr="00C441DD" w:rsidRDefault="00C441DD" w:rsidP="001B6AA1">
      <w:pPr>
        <w:ind w:left="3600" w:hanging="3600"/>
        <w:rPr>
          <w:rFonts w:ascii="Arial" w:hAnsi="Arial" w:cs="Arial"/>
          <w:b/>
          <w:sz w:val="20"/>
          <w:szCs w:val="20"/>
        </w:rPr>
      </w:pP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Nabídnutá</w:t>
      </w:r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cena</w:t>
      </w:r>
      <w:bookmarkStart w:id="0" w:name="_Hlk96678743"/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bez DPH</w:t>
      </w:r>
      <w:bookmarkEnd w:id="0"/>
      <w:r w:rsidRPr="00C441DD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ab/>
        <w:t>N</w:t>
      </w:r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EUVÁDĚT, </w:t>
      </w:r>
      <w:proofErr w:type="spellStart"/>
      <w:r w:rsidR="001B6AA1">
        <w:rPr>
          <w:rFonts w:ascii="Arial" w:hAnsi="Arial" w:cs="Arial"/>
          <w:b/>
          <w:color w:val="000000"/>
          <w:sz w:val="20"/>
          <w:szCs w:val="20"/>
        </w:rPr>
        <w:t>cena</w:t>
      </w:r>
      <w:proofErr w:type="spellEnd"/>
      <w:r w:rsidR="001B6A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bude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uvedena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v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návrhu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Sm</w:t>
      </w:r>
      <w:r>
        <w:rPr>
          <w:rFonts w:ascii="Arial" w:hAnsi="Arial" w:cs="Arial"/>
          <w:b/>
          <w:color w:val="000000"/>
          <w:sz w:val="20"/>
          <w:szCs w:val="20"/>
        </w:rPr>
        <w:t>louvy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dílo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C441DD" w:rsidRDefault="00C441DD" w:rsidP="00C441DD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>Termín</w:t>
      </w:r>
      <w:proofErr w:type="spellEnd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</w:t>
      </w:r>
      <w:proofErr w:type="spellStart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>realizace</w:t>
      </w:r>
      <w:proofErr w:type="spellEnd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</w:t>
      </w:r>
      <w:proofErr w:type="spellStart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>díla</w:t>
      </w:r>
      <w:proofErr w:type="spellEnd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>:</w:t>
      </w:r>
      <w:r w:rsidRPr="00C441DD">
        <w:rPr>
          <w:rFonts w:ascii="Arial" w:hAnsi="Arial" w:cs="Arial"/>
          <w:b/>
          <w:sz w:val="20"/>
          <w:szCs w:val="20"/>
          <w:lang w:val="pl-PL"/>
        </w:rPr>
        <w:tab/>
      </w:r>
      <w:r w:rsidRPr="00C441DD">
        <w:rPr>
          <w:rFonts w:ascii="Arial" w:hAnsi="Arial" w:cs="Arial"/>
          <w:b/>
          <w:sz w:val="20"/>
          <w:szCs w:val="20"/>
          <w:lang w:val="pl-PL"/>
        </w:rPr>
        <w:tab/>
      </w:r>
      <w:r w:rsidRPr="00C441DD">
        <w:rPr>
          <w:rFonts w:ascii="Arial" w:hAnsi="Arial" w:cs="Arial"/>
          <w:b/>
          <w:sz w:val="20"/>
          <w:szCs w:val="20"/>
          <w:lang w:val="pl-PL"/>
        </w:rPr>
        <w:tab/>
        <w:t>………………………………………………………….</w:t>
      </w:r>
    </w:p>
    <w:p w:rsidR="00C441DD" w:rsidRDefault="00C441DD" w:rsidP="00C441DD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 xml:space="preserve">Doba </w:t>
      </w:r>
      <w:proofErr w:type="spellStart"/>
      <w:r w:rsidR="00547EE8">
        <w:rPr>
          <w:rFonts w:ascii="Arial" w:hAnsi="Arial" w:cs="Arial"/>
          <w:b/>
          <w:sz w:val="20"/>
          <w:szCs w:val="20"/>
          <w:lang w:val="pl-PL"/>
        </w:rPr>
        <w:t>odstávky</w:t>
      </w:r>
      <w:proofErr w:type="spellEnd"/>
      <w:r w:rsidR="00547EE8"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 w:rsidR="00547EE8">
        <w:rPr>
          <w:rFonts w:ascii="Arial" w:hAnsi="Arial" w:cs="Arial"/>
          <w:b/>
          <w:sz w:val="20"/>
          <w:szCs w:val="20"/>
          <w:lang w:val="pl-PL"/>
        </w:rPr>
        <w:t>výtahu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(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kalendářní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dn</w:t>
      </w:r>
      <w:r w:rsidR="00547EE8">
        <w:rPr>
          <w:rFonts w:ascii="Arial" w:hAnsi="Arial" w:cs="Arial"/>
          <w:b/>
          <w:sz w:val="20"/>
          <w:szCs w:val="20"/>
          <w:lang w:val="pl-PL"/>
        </w:rPr>
        <w:t>y</w:t>
      </w:r>
      <w:r>
        <w:rPr>
          <w:rFonts w:ascii="Arial" w:hAnsi="Arial" w:cs="Arial"/>
          <w:b/>
          <w:sz w:val="20"/>
          <w:szCs w:val="20"/>
          <w:lang w:val="pl-PL"/>
        </w:rPr>
        <w:t xml:space="preserve">):   </w:t>
      </w:r>
      <w:r w:rsidR="00547EE8">
        <w:rPr>
          <w:rFonts w:ascii="Arial" w:hAnsi="Arial" w:cs="Arial"/>
          <w:b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…………………………………………………….</w:t>
      </w:r>
    </w:p>
    <w:p w:rsidR="00C441DD" w:rsidRDefault="00C441DD" w:rsidP="00C441DD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>
        <w:rPr>
          <w:rFonts w:ascii="Arial" w:hAnsi="Arial" w:cs="Arial"/>
          <w:b/>
          <w:sz w:val="20"/>
          <w:szCs w:val="20"/>
          <w:lang w:val="pl-PL"/>
        </w:rPr>
        <w:t>Záruční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doba: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proofErr w:type="spellStart"/>
      <w:r w:rsidR="00547EE8">
        <w:rPr>
          <w:rFonts w:ascii="Arial" w:hAnsi="Arial" w:cs="Arial"/>
          <w:b/>
          <w:sz w:val="20"/>
          <w:szCs w:val="20"/>
          <w:lang w:val="pl-PL"/>
        </w:rPr>
        <w:t>řídící</w:t>
      </w:r>
      <w:proofErr w:type="spellEnd"/>
      <w:r w:rsidR="00547EE8">
        <w:rPr>
          <w:rFonts w:ascii="Arial" w:hAnsi="Arial" w:cs="Arial"/>
          <w:b/>
          <w:sz w:val="20"/>
          <w:szCs w:val="20"/>
          <w:lang w:val="pl-PL"/>
        </w:rPr>
        <w:t xml:space="preserve"> system…</w:t>
      </w:r>
      <w:r>
        <w:rPr>
          <w:rFonts w:ascii="Arial" w:hAnsi="Arial" w:cs="Arial"/>
          <w:b/>
          <w:sz w:val="20"/>
          <w:szCs w:val="20"/>
          <w:lang w:val="pl-PL"/>
        </w:rPr>
        <w:t>……………………………………….</w:t>
      </w:r>
    </w:p>
    <w:p w:rsidR="00547EE8" w:rsidRDefault="00547EE8" w:rsidP="00C441DD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výtahový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stroj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>……………………………………….</w:t>
      </w:r>
    </w:p>
    <w:p w:rsidR="00547EE8" w:rsidRDefault="00547EE8" w:rsidP="00C441DD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běžný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materiál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>………………………………………</w:t>
      </w:r>
    </w:p>
    <w:p w:rsidR="00C441DD" w:rsidRDefault="00C441DD" w:rsidP="00C441DD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>
        <w:rPr>
          <w:rFonts w:ascii="Arial" w:hAnsi="Arial" w:cs="Arial"/>
          <w:b/>
          <w:sz w:val="20"/>
          <w:szCs w:val="20"/>
          <w:lang w:val="pl-PL"/>
        </w:rPr>
        <w:t>Referenční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listy (</w:t>
      </w:r>
      <w:r w:rsidR="00547EE8">
        <w:rPr>
          <w:rFonts w:ascii="Arial" w:hAnsi="Arial" w:cs="Arial"/>
          <w:b/>
          <w:sz w:val="20"/>
          <w:szCs w:val="20"/>
          <w:lang w:val="pl-PL"/>
        </w:rPr>
        <w:t xml:space="preserve">rok/ 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počet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>):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 w:rsidR="00547EE8">
        <w:rPr>
          <w:rFonts w:ascii="Arial" w:hAnsi="Arial" w:cs="Arial"/>
          <w:b/>
          <w:sz w:val="20"/>
          <w:szCs w:val="20"/>
          <w:lang w:val="pl-PL"/>
        </w:rPr>
        <w:t>2025</w:t>
      </w:r>
      <w:r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………………………………………………….</w:t>
      </w:r>
    </w:p>
    <w:p w:rsidR="00547EE8" w:rsidRDefault="00547EE8" w:rsidP="00C441DD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2024………………………………………………….</w:t>
      </w:r>
    </w:p>
    <w:p w:rsidR="00547EE8" w:rsidRDefault="00547EE8" w:rsidP="00C441DD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2023………………………………………………….</w:t>
      </w:r>
    </w:p>
    <w:p w:rsidR="00C441DD" w:rsidRPr="001B6AA1" w:rsidRDefault="00547EE8" w:rsidP="00C441DD">
      <w:pPr>
        <w:rPr>
          <w:rFonts w:ascii="Arial" w:hAnsi="Arial" w:cs="Arial"/>
          <w:bCs/>
          <w:sz w:val="20"/>
          <w:szCs w:val="20"/>
          <w:lang w:val="pl-PL"/>
        </w:rPr>
      </w:pP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Přílohou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budou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doloženy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doklady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ke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splnění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kvalifikačních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kritérií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>.</w:t>
      </w:r>
    </w:p>
    <w:p w:rsidR="00D74781" w:rsidRPr="00C441DD" w:rsidRDefault="001B6AA1" w:rsidP="00C441DD">
      <w:pPr>
        <w:rPr>
          <w:lang w:val="pl-PL"/>
        </w:rPr>
      </w:pPr>
      <w:r w:rsidRPr="00C441DD">
        <w:rPr>
          <w:lang w:val="pl-PL"/>
        </w:rPr>
        <w:t xml:space="preserve">V </w:t>
      </w:r>
      <w:r w:rsidR="00C441DD">
        <w:rPr>
          <w:lang w:val="pl-PL"/>
        </w:rPr>
        <w:t xml:space="preserve">………….. </w:t>
      </w:r>
      <w:proofErr w:type="spellStart"/>
      <w:r w:rsidR="00C441DD">
        <w:rPr>
          <w:lang w:val="pl-PL"/>
        </w:rPr>
        <w:t>dne</w:t>
      </w:r>
      <w:proofErr w:type="spellEnd"/>
      <w:r w:rsidR="00C441DD">
        <w:rPr>
          <w:lang w:val="pl-PL"/>
        </w:rPr>
        <w:t>…………..</w:t>
      </w:r>
      <w:r w:rsidRPr="00C441DD">
        <w:rPr>
          <w:lang w:val="pl-PL"/>
        </w:rPr>
        <w:t>.2026</w:t>
      </w:r>
    </w:p>
    <w:p w:rsidR="00C441DD" w:rsidRDefault="00C441DD">
      <w:pPr>
        <w:rPr>
          <w:lang w:val="pl-PL"/>
        </w:rPr>
      </w:pPr>
    </w:p>
    <w:p w:rsidR="00D74781" w:rsidRPr="00C441DD" w:rsidRDefault="0020075C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</w:t>
      </w:r>
      <w:r w:rsidRPr="00C441DD">
        <w:rPr>
          <w:lang w:val="pl-PL"/>
        </w:rPr>
        <w:t>...........................................</w:t>
      </w:r>
      <w:r w:rsidRPr="00C441DD">
        <w:rPr>
          <w:lang w:val="pl-PL"/>
        </w:rPr>
        <w:br/>
      </w:r>
      <w:r>
        <w:rPr>
          <w:lang w:val="pl-PL"/>
        </w:rPr>
        <w:t xml:space="preserve">                                                                                                                         </w:t>
      </w:r>
      <w:proofErr w:type="spellStart"/>
      <w:r w:rsidRPr="00C441DD">
        <w:rPr>
          <w:lang w:val="pl-PL"/>
        </w:rPr>
        <w:t>razítko</w:t>
      </w:r>
      <w:proofErr w:type="spellEnd"/>
      <w:r w:rsidRPr="00C441DD">
        <w:rPr>
          <w:lang w:val="pl-PL"/>
        </w:rPr>
        <w:t xml:space="preserve"> a podpis účastníka</w:t>
      </w:r>
    </w:p>
    <w:sectPr w:rsidR="00D74781" w:rsidRPr="00C441DD" w:rsidSect="00C441DD">
      <w:pgSz w:w="12240" w:h="15840"/>
      <w:pgMar w:top="851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669698">
    <w:abstractNumId w:val="8"/>
  </w:num>
  <w:num w:numId="2" w16cid:durableId="1079789646">
    <w:abstractNumId w:val="6"/>
  </w:num>
  <w:num w:numId="3" w16cid:durableId="34039015">
    <w:abstractNumId w:val="5"/>
  </w:num>
  <w:num w:numId="4" w16cid:durableId="793446152">
    <w:abstractNumId w:val="4"/>
  </w:num>
  <w:num w:numId="5" w16cid:durableId="28923298">
    <w:abstractNumId w:val="7"/>
  </w:num>
  <w:num w:numId="6" w16cid:durableId="1148865469">
    <w:abstractNumId w:val="3"/>
  </w:num>
  <w:num w:numId="7" w16cid:durableId="1007750901">
    <w:abstractNumId w:val="2"/>
  </w:num>
  <w:num w:numId="8" w16cid:durableId="542519320">
    <w:abstractNumId w:val="1"/>
  </w:num>
  <w:num w:numId="9" w16cid:durableId="136564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5096"/>
    <w:rsid w:val="0015074B"/>
    <w:rsid w:val="001B6AA1"/>
    <w:rsid w:val="0020075C"/>
    <w:rsid w:val="0029639D"/>
    <w:rsid w:val="002F083E"/>
    <w:rsid w:val="00326F90"/>
    <w:rsid w:val="004A08BA"/>
    <w:rsid w:val="00547EE8"/>
    <w:rsid w:val="00567233"/>
    <w:rsid w:val="00786AE9"/>
    <w:rsid w:val="00AA1D8D"/>
    <w:rsid w:val="00B47730"/>
    <w:rsid w:val="00C441DD"/>
    <w:rsid w:val="00CB0664"/>
    <w:rsid w:val="00CF10CE"/>
    <w:rsid w:val="00D747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C3FCA83-6A43-462F-A33B-ADD792E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F10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Kirschnerová Gabriela</cp:lastModifiedBy>
  <cp:revision>5</cp:revision>
  <dcterms:created xsi:type="dcterms:W3CDTF">2013-12-23T23:15:00Z</dcterms:created>
  <dcterms:modified xsi:type="dcterms:W3CDTF">2026-02-09T10:38:00Z</dcterms:modified>
  <cp:category/>
</cp:coreProperties>
</file>