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4781" w:rsidRPr="00CF10CE" w:rsidRDefault="001B6AA1" w:rsidP="00CF10CE">
      <w:pPr>
        <w:pStyle w:val="Nadpis1"/>
        <w:jc w:val="center"/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ZÁKLADNÍ ÚDAJE O NABÍDCE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 xml:space="preserve"> č. 0</w:t>
      </w:r>
      <w:r w:rsidR="009F1C66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8</w:t>
      </w:r>
      <w:r w:rsidR="00CF10CE">
        <w:rPr>
          <w:rFonts w:ascii="Arial" w:eastAsia="Calibri" w:hAnsi="Arial" w:cs="Arial"/>
          <w:bCs w:val="0"/>
          <w:color w:val="auto"/>
          <w:sz w:val="36"/>
          <w:szCs w:val="36"/>
          <w:lang w:val="cs-CZ"/>
        </w:rPr>
        <w:t>/2026</w:t>
      </w:r>
    </w:p>
    <w:p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(KRYCÍ LIST NABÍDKY)</w:t>
      </w:r>
    </w:p>
    <w:p w:rsidR="00D74781" w:rsidRPr="00CF10CE" w:rsidRDefault="001B6AA1" w:rsidP="00CF10CE">
      <w:pPr>
        <w:jc w:val="center"/>
        <w:rPr>
          <w:rFonts w:ascii="Arial" w:eastAsia="Calibri" w:hAnsi="Arial" w:cs="Arial"/>
          <w:b/>
          <w:sz w:val="36"/>
          <w:szCs w:val="36"/>
          <w:lang w:val="cs-CZ"/>
        </w:rPr>
      </w:pPr>
      <w:r w:rsidRPr="00CF10CE">
        <w:rPr>
          <w:rFonts w:ascii="Arial" w:eastAsia="Calibri" w:hAnsi="Arial" w:cs="Arial"/>
          <w:b/>
          <w:sz w:val="36"/>
          <w:szCs w:val="36"/>
          <w:lang w:val="cs-CZ"/>
        </w:rPr>
        <w:t>s názvem:</w:t>
      </w:r>
    </w:p>
    <w:p w:rsidR="009F1C66" w:rsidRPr="009F1C66" w:rsidRDefault="00CF10CE" w:rsidP="009F1C66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A23B7A">
        <w:rPr>
          <w:rFonts w:ascii="Arial" w:hAnsi="Arial" w:cs="Arial"/>
          <w:b/>
          <w:sz w:val="36"/>
          <w:szCs w:val="36"/>
        </w:rPr>
        <w:t>„</w:t>
      </w:r>
      <w:r w:rsidR="009F1C66" w:rsidRPr="009F1C66">
        <w:rPr>
          <w:rFonts w:ascii="Arial" w:hAnsi="Arial" w:cs="Arial"/>
          <w:b/>
          <w:sz w:val="36"/>
          <w:szCs w:val="36"/>
        </w:rPr>
        <w:t>Rekonstrukce výtahu bytového domu na ulici</w:t>
      </w:r>
    </w:p>
    <w:p w:rsidR="00CF10CE" w:rsidRDefault="009F1C66" w:rsidP="009F1C66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  <w:r w:rsidRPr="009F1C66">
        <w:rPr>
          <w:rFonts w:ascii="Arial" w:hAnsi="Arial" w:cs="Arial"/>
          <w:b/>
          <w:sz w:val="36"/>
          <w:szCs w:val="36"/>
        </w:rPr>
        <w:t>G. Svobody 258/1, Havířov-</w:t>
      </w:r>
      <w:proofErr w:type="spellStart"/>
      <w:r w:rsidRPr="009F1C66">
        <w:rPr>
          <w:rFonts w:ascii="Arial" w:hAnsi="Arial" w:cs="Arial"/>
          <w:b/>
          <w:sz w:val="36"/>
          <w:szCs w:val="36"/>
        </w:rPr>
        <w:t>Šumbark</w:t>
      </w:r>
      <w:proofErr w:type="spellEnd"/>
      <w:r w:rsidR="00CF10CE" w:rsidRPr="001B6AA1">
        <w:rPr>
          <w:rFonts w:ascii="Arial" w:hAnsi="Arial" w:cs="Arial"/>
          <w:b/>
          <w:sz w:val="36"/>
          <w:szCs w:val="36"/>
        </w:rPr>
        <w:t>“</w:t>
      </w:r>
    </w:p>
    <w:p w:rsidR="00547EE8" w:rsidRPr="001B6AA1" w:rsidRDefault="00547EE8" w:rsidP="00547EE8">
      <w:pPr>
        <w:pStyle w:val="Default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Identifikační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údaje</w:t>
            </w:r>
            <w:proofErr w:type="spellEnd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CF10CE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účastníka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b/>
                <w:sz w:val="20"/>
                <w:szCs w:val="20"/>
              </w:rPr>
              <w:t xml:space="preserve">…………... 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Se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sídlem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…………………….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Zastoupen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Pověřená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osoba-technické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věci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:     …………………………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Bankovní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spojení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:     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………………….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č.ú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>.: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IČ 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………………………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DIČ :   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>…………………</w:t>
            </w:r>
          </w:p>
        </w:tc>
      </w:tr>
      <w:tr w:rsidR="00CF10CE"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83004D">
              <w:rPr>
                <w:rFonts w:ascii="Arial" w:eastAsia="Calibri" w:hAnsi="Arial" w:cs="Arial"/>
                <w:sz w:val="20"/>
                <w:szCs w:val="20"/>
              </w:rPr>
              <w:t>Zapsán</w:t>
            </w:r>
            <w:proofErr w:type="spellEnd"/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u:</w:t>
            </w:r>
          </w:p>
        </w:tc>
        <w:tc>
          <w:tcPr>
            <w:tcW w:w="4320" w:type="dxa"/>
          </w:tcPr>
          <w:p w:rsidR="00CF10CE" w:rsidRPr="0083004D" w:rsidRDefault="00CF10CE" w:rsidP="00CF10C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83004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:rsidR="00C441DD" w:rsidRDefault="00C441DD" w:rsidP="00C441DD">
      <w:pPr>
        <w:ind w:left="2977" w:hanging="2977"/>
        <w:rPr>
          <w:rFonts w:ascii="Arial" w:hAnsi="Arial" w:cs="Arial"/>
          <w:bCs/>
          <w:sz w:val="20"/>
          <w:szCs w:val="20"/>
        </w:rPr>
      </w:pPr>
    </w:p>
    <w:p w:rsidR="00C441DD" w:rsidRPr="00C441DD" w:rsidRDefault="00C441DD" w:rsidP="001B6AA1">
      <w:pPr>
        <w:ind w:left="3600" w:hanging="3600"/>
        <w:rPr>
          <w:rFonts w:ascii="Arial" w:hAnsi="Arial" w:cs="Arial"/>
          <w:b/>
          <w:sz w:val="20"/>
          <w:szCs w:val="20"/>
        </w:rPr>
      </w:pP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Nabídnutá</w:t>
      </w:r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>cena</w:t>
      </w:r>
      <w:bookmarkStart w:id="0" w:name="_Hlk96678743"/>
      <w:proofErr w:type="spellEnd"/>
      <w:r w:rsidRPr="00C441DD">
        <w:rPr>
          <w:rFonts w:ascii="Arial" w:eastAsia="Calibri" w:hAnsi="Arial" w:cs="Arial"/>
          <w:b/>
          <w:bCs/>
          <w:sz w:val="20"/>
          <w:szCs w:val="20"/>
          <w:u w:val="single"/>
        </w:rPr>
        <w:t xml:space="preserve"> bez DPH</w:t>
      </w:r>
      <w:bookmarkEnd w:id="0"/>
      <w:r w:rsidRPr="00C441DD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ab/>
        <w:t>N</w:t>
      </w:r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EUVÁDĚT, </w:t>
      </w:r>
      <w:proofErr w:type="spellStart"/>
      <w:r w:rsidR="001B6AA1">
        <w:rPr>
          <w:rFonts w:ascii="Arial" w:hAnsi="Arial" w:cs="Arial"/>
          <w:b/>
          <w:color w:val="000000"/>
          <w:sz w:val="20"/>
          <w:szCs w:val="20"/>
        </w:rPr>
        <w:t>cena</w:t>
      </w:r>
      <w:proofErr w:type="spellEnd"/>
      <w:r w:rsidR="001B6A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bude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uvedena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v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návrhu</w:t>
      </w:r>
      <w:proofErr w:type="spellEnd"/>
      <w:r w:rsidRPr="00C441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441DD">
        <w:rPr>
          <w:rFonts w:ascii="Arial" w:hAnsi="Arial" w:cs="Arial"/>
          <w:b/>
          <w:color w:val="000000"/>
          <w:sz w:val="20"/>
          <w:szCs w:val="20"/>
        </w:rPr>
        <w:t>Sm</w:t>
      </w:r>
      <w:r>
        <w:rPr>
          <w:rFonts w:ascii="Arial" w:hAnsi="Arial" w:cs="Arial"/>
          <w:b/>
          <w:color w:val="000000"/>
          <w:sz w:val="20"/>
          <w:szCs w:val="20"/>
        </w:rPr>
        <w:t>louvy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dílo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Termín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realizace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</w:t>
      </w:r>
      <w:proofErr w:type="spellStart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díla</w:t>
      </w:r>
      <w:proofErr w:type="spellEnd"/>
      <w:r w:rsidRPr="00C441DD">
        <w:rPr>
          <w:rFonts w:ascii="Arial" w:hAnsi="Arial" w:cs="Arial"/>
          <w:b/>
          <w:sz w:val="20"/>
          <w:szCs w:val="20"/>
          <w:u w:val="single"/>
          <w:lang w:val="pl-PL"/>
        </w:rPr>
        <w:t>:</w:t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</w:r>
      <w:r w:rsidRPr="00C441DD">
        <w:rPr>
          <w:rFonts w:ascii="Arial" w:hAnsi="Arial" w:cs="Arial"/>
          <w:b/>
          <w:sz w:val="20"/>
          <w:szCs w:val="20"/>
          <w:lang w:val="pl-PL"/>
        </w:rPr>
        <w:tab/>
        <w:t>………………………………………………………….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 xml:space="preserve">Doba </w:t>
      </w:r>
      <w:proofErr w:type="spellStart"/>
      <w:r w:rsidR="00547EE8">
        <w:rPr>
          <w:rFonts w:ascii="Arial" w:hAnsi="Arial" w:cs="Arial"/>
          <w:b/>
          <w:sz w:val="20"/>
          <w:szCs w:val="20"/>
          <w:lang w:val="pl-PL"/>
        </w:rPr>
        <w:t>odstávky</w:t>
      </w:r>
      <w:proofErr w:type="spellEnd"/>
      <w:r w:rsidR="00547EE8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547EE8">
        <w:rPr>
          <w:rFonts w:ascii="Arial" w:hAnsi="Arial" w:cs="Arial"/>
          <w:b/>
          <w:sz w:val="20"/>
          <w:szCs w:val="20"/>
          <w:lang w:val="pl-PL"/>
        </w:rPr>
        <w:t>výtahu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kalendářní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dn</w:t>
      </w:r>
      <w:r w:rsidR="00547EE8">
        <w:rPr>
          <w:rFonts w:ascii="Arial" w:hAnsi="Arial" w:cs="Arial"/>
          <w:b/>
          <w:sz w:val="20"/>
          <w:szCs w:val="20"/>
          <w:lang w:val="pl-PL"/>
        </w:rPr>
        <w:t>y</w:t>
      </w:r>
      <w:r>
        <w:rPr>
          <w:rFonts w:ascii="Arial" w:hAnsi="Arial" w:cs="Arial"/>
          <w:b/>
          <w:sz w:val="20"/>
          <w:szCs w:val="20"/>
          <w:lang w:val="pl-PL"/>
        </w:rPr>
        <w:t xml:space="preserve">):   </w:t>
      </w:r>
      <w:r w:rsidR="00547EE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…………………………………………………….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Záruční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doba: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spellStart"/>
      <w:r w:rsidR="00547EE8">
        <w:rPr>
          <w:rFonts w:ascii="Arial" w:hAnsi="Arial" w:cs="Arial"/>
          <w:b/>
          <w:sz w:val="20"/>
          <w:szCs w:val="20"/>
          <w:lang w:val="pl-PL"/>
        </w:rPr>
        <w:t>řídící</w:t>
      </w:r>
      <w:proofErr w:type="spellEnd"/>
      <w:r w:rsidR="00547EE8">
        <w:rPr>
          <w:rFonts w:ascii="Arial" w:hAnsi="Arial" w:cs="Arial"/>
          <w:b/>
          <w:sz w:val="20"/>
          <w:szCs w:val="20"/>
          <w:lang w:val="pl-PL"/>
        </w:rPr>
        <w:t xml:space="preserve"> system…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……………………………………….</w:t>
      </w:r>
    </w:p>
    <w:p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výtahový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stroj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……………………………………….</w:t>
      </w:r>
    </w:p>
    <w:p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běžný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materiál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</w:t>
      </w:r>
    </w:p>
    <w:p w:rsidR="00C441DD" w:rsidRDefault="00C441DD" w:rsidP="00C441DD">
      <w:pPr>
        <w:rPr>
          <w:rFonts w:ascii="Arial" w:hAnsi="Arial" w:cs="Arial"/>
          <w:b/>
          <w:sz w:val="20"/>
          <w:szCs w:val="20"/>
          <w:lang w:val="pl-PL"/>
        </w:rPr>
      </w:pPr>
      <w:proofErr w:type="spellStart"/>
      <w:r>
        <w:rPr>
          <w:rFonts w:ascii="Arial" w:hAnsi="Arial" w:cs="Arial"/>
          <w:b/>
          <w:sz w:val="20"/>
          <w:szCs w:val="20"/>
          <w:lang w:val="pl-PL"/>
        </w:rPr>
        <w:t>Referenční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 xml:space="preserve"> listy (</w:t>
      </w:r>
      <w:r w:rsidR="00547EE8">
        <w:rPr>
          <w:rFonts w:ascii="Arial" w:hAnsi="Arial" w:cs="Arial"/>
          <w:b/>
          <w:sz w:val="20"/>
          <w:szCs w:val="20"/>
          <w:lang w:val="pl-PL"/>
        </w:rPr>
        <w:t xml:space="preserve">rok/ </w:t>
      </w:r>
      <w:proofErr w:type="spellStart"/>
      <w:r>
        <w:rPr>
          <w:rFonts w:ascii="Arial" w:hAnsi="Arial" w:cs="Arial"/>
          <w:b/>
          <w:sz w:val="20"/>
          <w:szCs w:val="20"/>
          <w:lang w:val="pl-PL"/>
        </w:rPr>
        <w:t>počet</w:t>
      </w:r>
      <w:proofErr w:type="spellEnd"/>
      <w:r>
        <w:rPr>
          <w:rFonts w:ascii="Arial" w:hAnsi="Arial" w:cs="Arial"/>
          <w:b/>
          <w:sz w:val="20"/>
          <w:szCs w:val="20"/>
          <w:lang w:val="pl-PL"/>
        </w:rPr>
        <w:t>):</w:t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 w:rsidR="00547EE8">
        <w:rPr>
          <w:rFonts w:ascii="Arial" w:hAnsi="Arial" w:cs="Arial"/>
          <w:b/>
          <w:sz w:val="20"/>
          <w:szCs w:val="20"/>
          <w:lang w:val="pl-PL"/>
        </w:rPr>
        <w:t>2025</w:t>
      </w: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………………………………………………….</w:t>
      </w:r>
    </w:p>
    <w:p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2024………………………………………………….</w:t>
      </w:r>
    </w:p>
    <w:p w:rsidR="00547EE8" w:rsidRDefault="00547EE8" w:rsidP="00C441DD">
      <w:pPr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</w:r>
      <w:r>
        <w:rPr>
          <w:rFonts w:ascii="Arial" w:hAnsi="Arial" w:cs="Arial"/>
          <w:b/>
          <w:sz w:val="20"/>
          <w:szCs w:val="20"/>
          <w:lang w:val="pl-PL"/>
        </w:rPr>
        <w:tab/>
        <w:t>2023………………………………………………….</w:t>
      </w:r>
    </w:p>
    <w:p w:rsidR="00C441DD" w:rsidRPr="001B6AA1" w:rsidRDefault="00547EE8" w:rsidP="00C441DD">
      <w:pPr>
        <w:rPr>
          <w:rFonts w:ascii="Arial" w:hAnsi="Arial" w:cs="Arial"/>
          <w:bCs/>
          <w:sz w:val="20"/>
          <w:szCs w:val="20"/>
          <w:lang w:val="pl-PL"/>
        </w:rPr>
      </w:pP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Přílohou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budou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doloženy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doklady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ke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splnění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kvalifikačních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val="pl-PL"/>
        </w:rPr>
        <w:t>kritérií</w:t>
      </w:r>
      <w:proofErr w:type="spellEnd"/>
      <w:r>
        <w:rPr>
          <w:rFonts w:ascii="Arial" w:hAnsi="Arial" w:cs="Arial"/>
          <w:bCs/>
          <w:sz w:val="20"/>
          <w:szCs w:val="20"/>
          <w:lang w:val="pl-PL"/>
        </w:rPr>
        <w:t>.</w:t>
      </w:r>
    </w:p>
    <w:p w:rsidR="00D74781" w:rsidRPr="00C441DD" w:rsidRDefault="001B6AA1" w:rsidP="00C441DD">
      <w:pPr>
        <w:rPr>
          <w:lang w:val="pl-PL"/>
        </w:rPr>
      </w:pPr>
      <w:r w:rsidRPr="00C441DD">
        <w:rPr>
          <w:lang w:val="pl-PL"/>
        </w:rPr>
        <w:t xml:space="preserve">V </w:t>
      </w:r>
      <w:r w:rsidR="00C441DD">
        <w:rPr>
          <w:lang w:val="pl-PL"/>
        </w:rPr>
        <w:t xml:space="preserve">………….. </w:t>
      </w:r>
      <w:proofErr w:type="spellStart"/>
      <w:r w:rsidR="00C441DD">
        <w:rPr>
          <w:lang w:val="pl-PL"/>
        </w:rPr>
        <w:t>dne</w:t>
      </w:r>
      <w:proofErr w:type="spellEnd"/>
      <w:r w:rsidR="00C441DD">
        <w:rPr>
          <w:lang w:val="pl-PL"/>
        </w:rPr>
        <w:t>…………..</w:t>
      </w:r>
      <w:r w:rsidRPr="00C441DD">
        <w:rPr>
          <w:lang w:val="pl-PL"/>
        </w:rPr>
        <w:t>.2026</w:t>
      </w:r>
    </w:p>
    <w:p w:rsidR="00C441DD" w:rsidRDefault="00C441DD">
      <w:pPr>
        <w:rPr>
          <w:lang w:val="pl-PL"/>
        </w:rPr>
      </w:pPr>
    </w:p>
    <w:p w:rsidR="00D74781" w:rsidRPr="00C441DD" w:rsidRDefault="0020075C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</w:t>
      </w:r>
      <w:r w:rsidRPr="00C441DD">
        <w:rPr>
          <w:lang w:val="pl-PL"/>
        </w:rPr>
        <w:t>...........................................</w:t>
      </w:r>
      <w:r w:rsidRPr="00C441DD">
        <w:rPr>
          <w:lang w:val="pl-PL"/>
        </w:rPr>
        <w:br/>
      </w:r>
      <w:r>
        <w:rPr>
          <w:lang w:val="pl-PL"/>
        </w:rPr>
        <w:t xml:space="preserve">                                                                                                                         </w:t>
      </w:r>
      <w:proofErr w:type="spellStart"/>
      <w:r w:rsidRPr="00C441DD">
        <w:rPr>
          <w:lang w:val="pl-PL"/>
        </w:rPr>
        <w:t>razítko</w:t>
      </w:r>
      <w:proofErr w:type="spellEnd"/>
      <w:r w:rsidRPr="00C441DD">
        <w:rPr>
          <w:lang w:val="pl-PL"/>
        </w:rPr>
        <w:t xml:space="preserve"> a podpis účastníka</w:t>
      </w:r>
    </w:p>
    <w:sectPr w:rsidR="00D74781" w:rsidRPr="00C441DD" w:rsidSect="00C441DD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669698">
    <w:abstractNumId w:val="8"/>
  </w:num>
  <w:num w:numId="2" w16cid:durableId="1079789646">
    <w:abstractNumId w:val="6"/>
  </w:num>
  <w:num w:numId="3" w16cid:durableId="34039015">
    <w:abstractNumId w:val="5"/>
  </w:num>
  <w:num w:numId="4" w16cid:durableId="793446152">
    <w:abstractNumId w:val="4"/>
  </w:num>
  <w:num w:numId="5" w16cid:durableId="28923298">
    <w:abstractNumId w:val="7"/>
  </w:num>
  <w:num w:numId="6" w16cid:durableId="1148865469">
    <w:abstractNumId w:val="3"/>
  </w:num>
  <w:num w:numId="7" w16cid:durableId="1007750901">
    <w:abstractNumId w:val="2"/>
  </w:num>
  <w:num w:numId="8" w16cid:durableId="542519320">
    <w:abstractNumId w:val="1"/>
  </w:num>
  <w:num w:numId="9" w16cid:durableId="136564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5096"/>
    <w:rsid w:val="0015074B"/>
    <w:rsid w:val="001B6AA1"/>
    <w:rsid w:val="0020075C"/>
    <w:rsid w:val="0029639D"/>
    <w:rsid w:val="002F083E"/>
    <w:rsid w:val="00326F90"/>
    <w:rsid w:val="00547EE8"/>
    <w:rsid w:val="00567233"/>
    <w:rsid w:val="009F1C66"/>
    <w:rsid w:val="00AA1D8D"/>
    <w:rsid w:val="00B47730"/>
    <w:rsid w:val="00C441DD"/>
    <w:rsid w:val="00CB0664"/>
    <w:rsid w:val="00CF10CE"/>
    <w:rsid w:val="00D747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75E9A2"/>
  <w14:defaultImageDpi w14:val="300"/>
  <w15:docId w15:val="{8C3FCA83-6A43-462F-A33B-ADD792EA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F10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Kirschnerová Gabriela</cp:lastModifiedBy>
  <cp:revision>5</cp:revision>
  <dcterms:created xsi:type="dcterms:W3CDTF">2013-12-23T23:15:00Z</dcterms:created>
  <dcterms:modified xsi:type="dcterms:W3CDTF">2026-02-09T10:37:00Z</dcterms:modified>
  <cp:category/>
</cp:coreProperties>
</file>