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A4CB" w14:textId="0903F063"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0</w:t>
      </w:r>
      <w:r w:rsidR="004A577D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9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41EEA80F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7BB216A5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146B9581" w14:textId="00237D66" w:rsidR="00CF10CE" w:rsidRDefault="00CF10CE" w:rsidP="004A577D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A23B7A">
        <w:rPr>
          <w:rFonts w:ascii="Arial" w:hAnsi="Arial" w:cs="Arial"/>
          <w:b/>
          <w:sz w:val="36"/>
          <w:szCs w:val="36"/>
        </w:rPr>
        <w:t>„</w:t>
      </w:r>
      <w:bookmarkStart w:id="0" w:name="_Hlk193444428"/>
      <w:r w:rsidR="004A577D" w:rsidRPr="004A577D">
        <w:rPr>
          <w:rFonts w:ascii="Arial" w:hAnsi="Arial" w:cs="Arial"/>
          <w:b/>
          <w:sz w:val="36"/>
          <w:szCs w:val="36"/>
        </w:rPr>
        <w:t xml:space="preserve">Stavební úpravy zadního vstupu bytového domu č.p. 1104-3, ul. </w:t>
      </w:r>
      <w:proofErr w:type="spellStart"/>
      <w:r w:rsidR="004A577D" w:rsidRPr="004A577D">
        <w:rPr>
          <w:rFonts w:ascii="Arial" w:hAnsi="Arial" w:cs="Arial"/>
          <w:b/>
          <w:sz w:val="36"/>
          <w:szCs w:val="36"/>
          <w:lang w:val="en-US"/>
        </w:rPr>
        <w:t>Mládí</w:t>
      </w:r>
      <w:proofErr w:type="spellEnd"/>
      <w:r w:rsidR="004A577D" w:rsidRPr="004A577D">
        <w:rPr>
          <w:rFonts w:ascii="Arial" w:hAnsi="Arial" w:cs="Arial"/>
          <w:b/>
          <w:sz w:val="36"/>
          <w:szCs w:val="36"/>
          <w:lang w:val="en-US"/>
        </w:rPr>
        <w:t>, Havířov-</w:t>
      </w:r>
      <w:proofErr w:type="spellStart"/>
      <w:r w:rsidR="004A577D" w:rsidRPr="004A577D">
        <w:rPr>
          <w:rFonts w:ascii="Arial" w:hAnsi="Arial" w:cs="Arial"/>
          <w:b/>
          <w:sz w:val="36"/>
          <w:szCs w:val="36"/>
          <w:lang w:val="en-US"/>
        </w:rPr>
        <w:t>Šumbark</w:t>
      </w:r>
      <w:proofErr w:type="spellEnd"/>
      <w:r w:rsidR="004A577D" w:rsidRPr="004A577D">
        <w:rPr>
          <w:rFonts w:ascii="Arial" w:hAnsi="Arial" w:cs="Arial"/>
          <w:b/>
          <w:sz w:val="36"/>
          <w:szCs w:val="36"/>
          <w:lang w:val="en-US"/>
        </w:rPr>
        <w:t>.</w:t>
      </w:r>
      <w:bookmarkEnd w:id="0"/>
      <w:r w:rsidRPr="001B6AA1">
        <w:rPr>
          <w:rFonts w:ascii="Arial" w:hAnsi="Arial" w:cs="Arial"/>
          <w:b/>
          <w:sz w:val="36"/>
          <w:szCs w:val="36"/>
        </w:rPr>
        <w:t>“</w:t>
      </w:r>
    </w:p>
    <w:p w14:paraId="5221D536" w14:textId="77777777" w:rsidR="00384D30" w:rsidRPr="001B6AA1" w:rsidRDefault="00384D30" w:rsidP="004A577D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61906BD6" w14:textId="77777777">
        <w:tc>
          <w:tcPr>
            <w:tcW w:w="4320" w:type="dxa"/>
          </w:tcPr>
          <w:p w14:paraId="7E533553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5931AB95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5959900F" w14:textId="77777777">
        <w:tc>
          <w:tcPr>
            <w:tcW w:w="4320" w:type="dxa"/>
          </w:tcPr>
          <w:p w14:paraId="7C85E27B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374E7E8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26FD9C4E" w14:textId="77777777">
        <w:tc>
          <w:tcPr>
            <w:tcW w:w="4320" w:type="dxa"/>
          </w:tcPr>
          <w:p w14:paraId="5BF8691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63E36DF1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70C0FDCA" w14:textId="77777777">
        <w:tc>
          <w:tcPr>
            <w:tcW w:w="4320" w:type="dxa"/>
          </w:tcPr>
          <w:p w14:paraId="6A62296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osoba-technické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věci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     …………………………</w:t>
            </w:r>
          </w:p>
        </w:tc>
        <w:tc>
          <w:tcPr>
            <w:tcW w:w="4320" w:type="dxa"/>
          </w:tcPr>
          <w:p w14:paraId="52DC8401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10CE" w14:paraId="25C47A50" w14:textId="77777777">
        <w:tc>
          <w:tcPr>
            <w:tcW w:w="4320" w:type="dxa"/>
          </w:tcPr>
          <w:p w14:paraId="36D5300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2B9F9FD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5BBAE3D5" w14:textId="77777777">
        <w:tc>
          <w:tcPr>
            <w:tcW w:w="4320" w:type="dxa"/>
          </w:tcPr>
          <w:p w14:paraId="7D951C29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5C664D93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0A9608C5" w14:textId="77777777">
        <w:tc>
          <w:tcPr>
            <w:tcW w:w="4320" w:type="dxa"/>
          </w:tcPr>
          <w:p w14:paraId="2BC33DA5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7C209F8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46FACC12" w14:textId="77777777">
        <w:tc>
          <w:tcPr>
            <w:tcW w:w="4320" w:type="dxa"/>
          </w:tcPr>
          <w:p w14:paraId="38DB1C8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48E2FC6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34FFF1CE" w14:textId="77777777">
        <w:tc>
          <w:tcPr>
            <w:tcW w:w="4320" w:type="dxa"/>
          </w:tcPr>
          <w:p w14:paraId="1E73ACA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56B33B8A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59EC290D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53EFC0EC" w14:textId="77777777" w:rsidR="00C441DD" w:rsidRP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2FC8F879" w14:textId="77777777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1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1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BF11286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Termín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realizace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díla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:</w:t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7A606CFA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Doba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realizace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kalendářních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dnů</w:t>
      </w:r>
      <w:proofErr w:type="spellEnd"/>
      <w:proofErr w:type="gramStart"/>
      <w:r>
        <w:rPr>
          <w:rFonts w:ascii="Arial" w:hAnsi="Arial" w:cs="Arial"/>
          <w:b/>
          <w:sz w:val="20"/>
          <w:szCs w:val="20"/>
          <w:lang w:val="pl-PL"/>
        </w:rPr>
        <w:t xml:space="preserve">):   </w:t>
      </w:r>
      <w:proofErr w:type="gramEnd"/>
      <w:r>
        <w:rPr>
          <w:rFonts w:ascii="Arial" w:hAnsi="Arial" w:cs="Arial"/>
          <w:b/>
          <w:sz w:val="20"/>
          <w:szCs w:val="20"/>
          <w:lang w:val="pl-PL"/>
        </w:rPr>
        <w:t xml:space="preserve">  </w:t>
      </w:r>
      <w:r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6041ABE7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doba: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526CAB23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Referenční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listy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):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14:paraId="230EF48B" w14:textId="77777777"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5DC69BD3" w14:textId="77777777" w:rsidR="00384D30" w:rsidRDefault="00384D30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7B3C5585" w14:textId="77777777" w:rsidR="00384D30" w:rsidRPr="001B6AA1" w:rsidRDefault="00384D30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0FC84573" w14:textId="77777777" w:rsidR="00C441DD" w:rsidRPr="001B6AA1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</w:p>
    <w:p w14:paraId="111D1529" w14:textId="77777777" w:rsidR="00C441DD" w:rsidRPr="001B6AA1" w:rsidRDefault="00C441DD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23C18B35" w14:textId="77777777" w:rsidR="00C441DD" w:rsidRPr="001B6AA1" w:rsidRDefault="00C441DD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53062467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2DAF6D71" w14:textId="77777777" w:rsidR="00C441DD" w:rsidRDefault="00C441DD">
      <w:pPr>
        <w:rPr>
          <w:lang w:val="pl-PL"/>
        </w:rPr>
      </w:pPr>
    </w:p>
    <w:p w14:paraId="3E0662B7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AA1"/>
    <w:rsid w:val="0020075C"/>
    <w:rsid w:val="0029639D"/>
    <w:rsid w:val="002F083E"/>
    <w:rsid w:val="00326F90"/>
    <w:rsid w:val="00384D30"/>
    <w:rsid w:val="004807C5"/>
    <w:rsid w:val="004A577D"/>
    <w:rsid w:val="00567233"/>
    <w:rsid w:val="00AA1D8D"/>
    <w:rsid w:val="00B47730"/>
    <w:rsid w:val="00C441DD"/>
    <w:rsid w:val="00CB0664"/>
    <w:rsid w:val="00CF10CE"/>
    <w:rsid w:val="00D747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636F9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5</cp:revision>
  <dcterms:created xsi:type="dcterms:W3CDTF">2013-12-23T23:15:00Z</dcterms:created>
  <dcterms:modified xsi:type="dcterms:W3CDTF">2026-02-10T12:29:00Z</dcterms:modified>
  <cp:category/>
</cp:coreProperties>
</file>