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44B3" w14:textId="0916633A" w:rsidR="00D74781" w:rsidRPr="00CF10CE" w:rsidRDefault="001B6AA1" w:rsidP="00CF10CE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931EAB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10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4B95AA6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05D77810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3625A4B4" w14:textId="77777777" w:rsidR="009F1C66" w:rsidRPr="009F1C66" w:rsidRDefault="00CF10CE" w:rsidP="009F1C66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A23B7A">
        <w:rPr>
          <w:rFonts w:ascii="Arial" w:hAnsi="Arial" w:cs="Arial"/>
          <w:b/>
          <w:sz w:val="36"/>
          <w:szCs w:val="36"/>
        </w:rPr>
        <w:t>„</w:t>
      </w:r>
      <w:r w:rsidR="009F1C66" w:rsidRPr="009F1C66">
        <w:rPr>
          <w:rFonts w:ascii="Arial" w:hAnsi="Arial" w:cs="Arial"/>
          <w:b/>
          <w:sz w:val="36"/>
          <w:szCs w:val="36"/>
        </w:rPr>
        <w:t>Rekonstrukce výtahu bytového domu na ulici</w:t>
      </w:r>
    </w:p>
    <w:p w14:paraId="5D2C4B48" w14:textId="3BF8E0CA" w:rsidR="00CF10CE" w:rsidRDefault="00FC37F8" w:rsidP="009F1C66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Mládí 13</w:t>
      </w:r>
      <w:r w:rsidR="00931EAB" w:rsidRPr="00931EAB">
        <w:rPr>
          <w:rFonts w:ascii="Arial" w:hAnsi="Arial" w:cs="Arial"/>
          <w:b/>
          <w:bCs/>
          <w:sz w:val="36"/>
          <w:szCs w:val="36"/>
        </w:rPr>
        <w:t>, Havířov-Šumbark</w:t>
      </w:r>
      <w:r w:rsidR="00CF10CE" w:rsidRPr="001B6AA1">
        <w:rPr>
          <w:rFonts w:ascii="Arial" w:hAnsi="Arial" w:cs="Arial"/>
          <w:b/>
          <w:sz w:val="36"/>
          <w:szCs w:val="36"/>
        </w:rPr>
        <w:t>“</w:t>
      </w:r>
    </w:p>
    <w:p w14:paraId="0750E459" w14:textId="77777777" w:rsidR="00547EE8" w:rsidRPr="001B6AA1" w:rsidRDefault="00547EE8" w:rsidP="00547EE8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 w14:paraId="73A3863A" w14:textId="77777777">
        <w:tc>
          <w:tcPr>
            <w:tcW w:w="4320" w:type="dxa"/>
          </w:tcPr>
          <w:p w14:paraId="4554DFFB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 údaje účastníka</w:t>
            </w:r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64217C1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F10CE" w14:paraId="651BC5CC" w14:textId="77777777">
        <w:tc>
          <w:tcPr>
            <w:tcW w:w="4320" w:type="dxa"/>
          </w:tcPr>
          <w:p w14:paraId="63615E8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Se sídlem:</w:t>
            </w:r>
          </w:p>
        </w:tc>
        <w:tc>
          <w:tcPr>
            <w:tcW w:w="4320" w:type="dxa"/>
          </w:tcPr>
          <w:p w14:paraId="29741379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 w14:paraId="1AAECB44" w14:textId="77777777">
        <w:tc>
          <w:tcPr>
            <w:tcW w:w="4320" w:type="dxa"/>
          </w:tcPr>
          <w:p w14:paraId="75800FD4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Zastoupen: </w:t>
            </w:r>
          </w:p>
        </w:tc>
        <w:tc>
          <w:tcPr>
            <w:tcW w:w="4320" w:type="dxa"/>
          </w:tcPr>
          <w:p w14:paraId="4CEC275C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F10CE" w14:paraId="0E0812CD" w14:textId="77777777">
        <w:tc>
          <w:tcPr>
            <w:tcW w:w="4320" w:type="dxa"/>
          </w:tcPr>
          <w:p w14:paraId="3EB8B72F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Pověřená osoba-technické věci:     …………………………</w:t>
            </w:r>
          </w:p>
        </w:tc>
        <w:tc>
          <w:tcPr>
            <w:tcW w:w="4320" w:type="dxa"/>
          </w:tcPr>
          <w:p w14:paraId="4F586ADA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10CE" w14:paraId="200C969D" w14:textId="77777777">
        <w:tc>
          <w:tcPr>
            <w:tcW w:w="4320" w:type="dxa"/>
          </w:tcPr>
          <w:p w14:paraId="66C601A3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Bankovní spojení :     </w:t>
            </w:r>
          </w:p>
        </w:tc>
        <w:tc>
          <w:tcPr>
            <w:tcW w:w="4320" w:type="dxa"/>
          </w:tcPr>
          <w:p w14:paraId="5539A8C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F10CE" w14:paraId="5FB9E05F" w14:textId="77777777">
        <w:tc>
          <w:tcPr>
            <w:tcW w:w="4320" w:type="dxa"/>
          </w:tcPr>
          <w:p w14:paraId="1DFAC0FB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č.ú.:</w:t>
            </w:r>
          </w:p>
        </w:tc>
        <w:tc>
          <w:tcPr>
            <w:tcW w:w="4320" w:type="dxa"/>
          </w:tcPr>
          <w:p w14:paraId="37CA1CA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 w14:paraId="5F2682B5" w14:textId="77777777">
        <w:tc>
          <w:tcPr>
            <w:tcW w:w="4320" w:type="dxa"/>
          </w:tcPr>
          <w:p w14:paraId="78E19511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</w:p>
        </w:tc>
        <w:tc>
          <w:tcPr>
            <w:tcW w:w="4320" w:type="dxa"/>
          </w:tcPr>
          <w:p w14:paraId="0120B759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F10CE" w14:paraId="19AB922E" w14:textId="77777777">
        <w:tc>
          <w:tcPr>
            <w:tcW w:w="4320" w:type="dxa"/>
          </w:tcPr>
          <w:p w14:paraId="63714E7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DIČ :   </w:t>
            </w:r>
          </w:p>
        </w:tc>
        <w:tc>
          <w:tcPr>
            <w:tcW w:w="4320" w:type="dxa"/>
          </w:tcPr>
          <w:p w14:paraId="0CDD1CE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F10CE" w14:paraId="35E4E398" w14:textId="77777777">
        <w:tc>
          <w:tcPr>
            <w:tcW w:w="4320" w:type="dxa"/>
          </w:tcPr>
          <w:p w14:paraId="6613BFA2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Zapsán u:</w:t>
            </w:r>
          </w:p>
        </w:tc>
        <w:tc>
          <w:tcPr>
            <w:tcW w:w="4320" w:type="dxa"/>
          </w:tcPr>
          <w:p w14:paraId="1EAB8A49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28FC063A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6787A7E6" w14:textId="77777777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 cena</w:t>
      </w:r>
      <w:bookmarkStart w:id="0" w:name="_Hlk96678743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ab/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cena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bude </w:t>
      </w:r>
      <w:r w:rsidRPr="00C441DD">
        <w:rPr>
          <w:rFonts w:ascii="Arial" w:hAnsi="Arial" w:cs="Arial"/>
          <w:b/>
          <w:color w:val="000000"/>
          <w:sz w:val="20"/>
          <w:szCs w:val="20"/>
        </w:rPr>
        <w:t>uvedena v návrhu Sm</w:t>
      </w:r>
      <w:r>
        <w:rPr>
          <w:rFonts w:ascii="Arial" w:hAnsi="Arial" w:cs="Arial"/>
          <w:b/>
          <w:color w:val="000000"/>
          <w:sz w:val="20"/>
          <w:szCs w:val="20"/>
        </w:rPr>
        <w:t>louvy o dílo.</w:t>
      </w:r>
    </w:p>
    <w:p w14:paraId="5A4111AC" w14:textId="77777777"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Termín realizace díla:</w:t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14:paraId="0D4FDBA3" w14:textId="77777777"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Doba </w:t>
      </w:r>
      <w:r w:rsidR="00547EE8">
        <w:rPr>
          <w:rFonts w:ascii="Arial" w:hAnsi="Arial" w:cs="Arial"/>
          <w:b/>
          <w:sz w:val="20"/>
          <w:szCs w:val="20"/>
          <w:lang w:val="pl-PL"/>
        </w:rPr>
        <w:t>odstávky výtahu</w:t>
      </w:r>
      <w:r>
        <w:rPr>
          <w:rFonts w:ascii="Arial" w:hAnsi="Arial" w:cs="Arial"/>
          <w:b/>
          <w:sz w:val="20"/>
          <w:szCs w:val="20"/>
          <w:lang w:val="pl-PL"/>
        </w:rPr>
        <w:t xml:space="preserve"> (kalendářní dn</w:t>
      </w:r>
      <w:r w:rsidR="00547EE8">
        <w:rPr>
          <w:rFonts w:ascii="Arial" w:hAnsi="Arial" w:cs="Arial"/>
          <w:b/>
          <w:sz w:val="20"/>
          <w:szCs w:val="20"/>
          <w:lang w:val="pl-PL"/>
        </w:rPr>
        <w:t>y</w:t>
      </w:r>
      <w:r>
        <w:rPr>
          <w:rFonts w:ascii="Arial" w:hAnsi="Arial" w:cs="Arial"/>
          <w:b/>
          <w:sz w:val="20"/>
          <w:szCs w:val="20"/>
          <w:lang w:val="pl-PL"/>
        </w:rPr>
        <w:t xml:space="preserve">):   </w:t>
      </w:r>
      <w:r w:rsidR="00547EE8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…………………………………………………….</w:t>
      </w:r>
    </w:p>
    <w:p w14:paraId="4BA9C21F" w14:textId="77777777"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Záruční doba: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547EE8">
        <w:rPr>
          <w:rFonts w:ascii="Arial" w:hAnsi="Arial" w:cs="Arial"/>
          <w:b/>
          <w:sz w:val="20"/>
          <w:szCs w:val="20"/>
          <w:lang w:val="pl-PL"/>
        </w:rPr>
        <w:t>řídící system…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……………………………………….</w:t>
      </w:r>
    </w:p>
    <w:p w14:paraId="4A890B28" w14:textId="77777777"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výtahový stroj……………………………………….</w:t>
      </w:r>
    </w:p>
    <w:p w14:paraId="067DECF4" w14:textId="77777777"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běžný materiál………………………………………</w:t>
      </w:r>
    </w:p>
    <w:p w14:paraId="27F803F1" w14:textId="77777777"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Referenční listy (</w:t>
      </w:r>
      <w:r w:rsidR="00547EE8">
        <w:rPr>
          <w:rFonts w:ascii="Arial" w:hAnsi="Arial" w:cs="Arial"/>
          <w:b/>
          <w:sz w:val="20"/>
          <w:szCs w:val="20"/>
          <w:lang w:val="pl-PL"/>
        </w:rPr>
        <w:t xml:space="preserve">rok/ </w:t>
      </w:r>
      <w:r>
        <w:rPr>
          <w:rFonts w:ascii="Arial" w:hAnsi="Arial" w:cs="Arial"/>
          <w:b/>
          <w:sz w:val="20"/>
          <w:szCs w:val="20"/>
          <w:lang w:val="pl-PL"/>
        </w:rPr>
        <w:t>počet):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547EE8">
        <w:rPr>
          <w:rFonts w:ascii="Arial" w:hAnsi="Arial" w:cs="Arial"/>
          <w:b/>
          <w:sz w:val="20"/>
          <w:szCs w:val="20"/>
          <w:lang w:val="pl-PL"/>
        </w:rPr>
        <w:t>2025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………………………………………………….</w:t>
      </w:r>
    </w:p>
    <w:p w14:paraId="70BBE9F9" w14:textId="77777777"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2024………………………………………………….</w:t>
      </w:r>
    </w:p>
    <w:p w14:paraId="740BE2D9" w14:textId="77777777"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2023………………………………………………….</w:t>
      </w:r>
    </w:p>
    <w:p w14:paraId="070AA688" w14:textId="77777777" w:rsidR="00C441DD" w:rsidRPr="001B6AA1" w:rsidRDefault="00547EE8" w:rsidP="00C441DD">
      <w:pPr>
        <w:rPr>
          <w:rFonts w:ascii="Arial" w:hAnsi="Arial" w:cs="Arial"/>
          <w:bCs/>
          <w:sz w:val="20"/>
          <w:szCs w:val="20"/>
          <w:lang w:val="pl-PL"/>
        </w:rPr>
      </w:pPr>
      <w:r>
        <w:rPr>
          <w:rFonts w:ascii="Arial" w:hAnsi="Arial" w:cs="Arial"/>
          <w:bCs/>
          <w:sz w:val="20"/>
          <w:szCs w:val="20"/>
          <w:lang w:val="pl-PL"/>
        </w:rPr>
        <w:t>Přílohou budou doloženy doklady ke splnění kvalifikačních kritérií.</w:t>
      </w:r>
    </w:p>
    <w:p w14:paraId="3EA36116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………….. dne…………..</w:t>
      </w:r>
      <w:r w:rsidRPr="00C441DD">
        <w:rPr>
          <w:lang w:val="pl-PL"/>
        </w:rPr>
        <w:t>.2026</w:t>
      </w:r>
    </w:p>
    <w:p w14:paraId="1CD04CE1" w14:textId="77777777" w:rsidR="00C441DD" w:rsidRDefault="00C441DD">
      <w:pPr>
        <w:rPr>
          <w:lang w:val="pl-PL"/>
        </w:rPr>
      </w:pPr>
    </w:p>
    <w:p w14:paraId="7E221CF1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r w:rsidRPr="00C441DD">
        <w:rPr>
          <w:lang w:val="pl-PL"/>
        </w:rPr>
        <w:t>razítko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096"/>
    <w:rsid w:val="0015074B"/>
    <w:rsid w:val="001B6AA1"/>
    <w:rsid w:val="0020075C"/>
    <w:rsid w:val="0029639D"/>
    <w:rsid w:val="002F083E"/>
    <w:rsid w:val="00326F90"/>
    <w:rsid w:val="00547EE8"/>
    <w:rsid w:val="00567233"/>
    <w:rsid w:val="00931EAB"/>
    <w:rsid w:val="009C751E"/>
    <w:rsid w:val="009F1C66"/>
    <w:rsid w:val="00AA1D8D"/>
    <w:rsid w:val="00B47730"/>
    <w:rsid w:val="00C441DD"/>
    <w:rsid w:val="00CB0664"/>
    <w:rsid w:val="00CF10CE"/>
    <w:rsid w:val="00D74781"/>
    <w:rsid w:val="00DC3BEB"/>
    <w:rsid w:val="00FC37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A2C7A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7</cp:revision>
  <dcterms:created xsi:type="dcterms:W3CDTF">2013-12-23T23:15:00Z</dcterms:created>
  <dcterms:modified xsi:type="dcterms:W3CDTF">2026-02-13T08:40:00Z</dcterms:modified>
  <cp:category/>
</cp:coreProperties>
</file>