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9BD" w14:textId="6F5DFE1D"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967E83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11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B05667A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2CF14B9E" w14:textId="5F7D42E5" w:rsidR="00CF10CE" w:rsidRPr="00967E83" w:rsidRDefault="00CF10CE" w:rsidP="00967E83">
      <w:pPr>
        <w:ind w:left="-284" w:right="-291"/>
        <w:jc w:val="center"/>
        <w:rPr>
          <w:rFonts w:ascii="Arial" w:hAnsi="Arial" w:cs="Arial"/>
          <w:b/>
          <w:color w:val="000000"/>
          <w:sz w:val="36"/>
          <w:szCs w:val="36"/>
          <w:lang w:val="cs-CZ"/>
        </w:rPr>
      </w:pPr>
      <w:r w:rsidRPr="00967E83">
        <w:rPr>
          <w:rFonts w:ascii="Arial" w:hAnsi="Arial" w:cs="Arial"/>
          <w:b/>
          <w:sz w:val="36"/>
          <w:szCs w:val="36"/>
          <w:lang w:val="cs-CZ"/>
        </w:rPr>
        <w:t>„</w:t>
      </w:r>
      <w:bookmarkStart w:id="0" w:name="_Hlk193444428"/>
      <w:r w:rsidR="00967E83" w:rsidRPr="00967E83">
        <w:rPr>
          <w:rFonts w:ascii="Arial" w:hAnsi="Arial" w:cs="Arial"/>
          <w:b/>
          <w:color w:val="000000"/>
          <w:sz w:val="36"/>
          <w:szCs w:val="36"/>
          <w:lang w:val="cs-CZ"/>
        </w:rPr>
        <w:t xml:space="preserve">Zasklení lodžií bytového domu na ulici Dlouhá třída </w:t>
      </w:r>
      <w:r w:rsidR="00967E83" w:rsidRPr="00967E83">
        <w:rPr>
          <w:rFonts w:ascii="Arial" w:hAnsi="Arial" w:cs="Arial"/>
          <w:b/>
          <w:bCs/>
          <w:sz w:val="36"/>
          <w:szCs w:val="36"/>
          <w:lang w:val="cs-CZ"/>
        </w:rPr>
        <w:t>1138/</w:t>
      </w:r>
      <w:proofErr w:type="gramStart"/>
      <w:r w:rsidR="00967E83" w:rsidRPr="00967E83">
        <w:rPr>
          <w:rFonts w:ascii="Arial" w:hAnsi="Arial" w:cs="Arial"/>
          <w:b/>
          <w:bCs/>
          <w:sz w:val="36"/>
          <w:szCs w:val="36"/>
          <w:lang w:val="cs-CZ"/>
        </w:rPr>
        <w:t>87a</w:t>
      </w:r>
      <w:proofErr w:type="gramEnd"/>
      <w:r w:rsidR="00967E83" w:rsidRPr="00967E83">
        <w:rPr>
          <w:rFonts w:ascii="Arial" w:hAnsi="Arial" w:cs="Arial"/>
          <w:b/>
          <w:bCs/>
          <w:sz w:val="36"/>
          <w:szCs w:val="36"/>
          <w:lang w:val="cs-CZ"/>
        </w:rPr>
        <w:t>, 1139/</w:t>
      </w:r>
      <w:proofErr w:type="gramStart"/>
      <w:r w:rsidR="00967E83" w:rsidRPr="00967E83">
        <w:rPr>
          <w:rFonts w:ascii="Arial" w:hAnsi="Arial" w:cs="Arial"/>
          <w:b/>
          <w:bCs/>
          <w:sz w:val="36"/>
          <w:szCs w:val="36"/>
          <w:lang w:val="cs-CZ"/>
        </w:rPr>
        <w:t>87b</w:t>
      </w:r>
      <w:proofErr w:type="gramEnd"/>
      <w:r w:rsidR="00967E83" w:rsidRPr="00967E83">
        <w:rPr>
          <w:rFonts w:ascii="Arial" w:hAnsi="Arial" w:cs="Arial"/>
          <w:b/>
          <w:bCs/>
          <w:sz w:val="36"/>
          <w:szCs w:val="36"/>
          <w:lang w:val="cs-CZ"/>
        </w:rPr>
        <w:t>, 1140/87c</w:t>
      </w:r>
      <w:r w:rsidR="00967E83" w:rsidRPr="00967E83">
        <w:rPr>
          <w:rFonts w:ascii="Arial" w:hAnsi="Arial" w:cs="Arial"/>
          <w:b/>
          <w:color w:val="000000"/>
          <w:sz w:val="36"/>
          <w:szCs w:val="36"/>
          <w:lang w:val="cs-CZ"/>
        </w:rPr>
        <w:t>, Havířov</w:t>
      </w:r>
      <w:r w:rsidR="00967E83">
        <w:rPr>
          <w:rFonts w:ascii="Arial" w:hAnsi="Arial" w:cs="Arial"/>
          <w:b/>
          <w:color w:val="000000"/>
          <w:sz w:val="36"/>
          <w:szCs w:val="36"/>
          <w:lang w:val="cs-CZ"/>
        </w:rPr>
        <w:t xml:space="preserve">, </w:t>
      </w:r>
      <w:bookmarkEnd w:id="0"/>
      <w:r w:rsidR="0061762C">
        <w:rPr>
          <w:rFonts w:ascii="Arial" w:hAnsi="Arial" w:cs="Arial"/>
          <w:b/>
          <w:color w:val="000000"/>
          <w:sz w:val="36"/>
          <w:szCs w:val="36"/>
          <w:lang w:val="cs-CZ"/>
        </w:rPr>
        <w:t>Podlesí</w:t>
      </w:r>
      <w:r w:rsidRPr="00967E83">
        <w:rPr>
          <w:rFonts w:ascii="Arial" w:hAnsi="Arial" w:cs="Arial"/>
          <w:b/>
          <w:sz w:val="36"/>
          <w:szCs w:val="36"/>
          <w:lang w:val="cs-CZ"/>
        </w:rPr>
        <w:t>“</w:t>
      </w:r>
    </w:p>
    <w:p w14:paraId="3FEEBB4C" w14:textId="77777777" w:rsidR="00547EE8" w:rsidRPr="001B6AA1" w:rsidRDefault="00547EE8" w:rsidP="00547EE8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7F78052F" w14:textId="77777777">
        <w:tc>
          <w:tcPr>
            <w:tcW w:w="4320" w:type="dxa"/>
          </w:tcPr>
          <w:p w14:paraId="449436B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 w14:paraId="53143D86" w14:textId="77777777">
        <w:tc>
          <w:tcPr>
            <w:tcW w:w="4320" w:type="dxa"/>
          </w:tcPr>
          <w:p w14:paraId="3A6BDDA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060E926D" w14:textId="77777777">
        <w:tc>
          <w:tcPr>
            <w:tcW w:w="4320" w:type="dxa"/>
          </w:tcPr>
          <w:p w14:paraId="4A890E8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 w14:paraId="5D030A6F" w14:textId="77777777">
        <w:tc>
          <w:tcPr>
            <w:tcW w:w="4320" w:type="dxa"/>
          </w:tcPr>
          <w:p w14:paraId="781400D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Pověřená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osoba-technické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věci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     …………………………</w:t>
            </w:r>
          </w:p>
        </w:tc>
        <w:tc>
          <w:tcPr>
            <w:tcW w:w="4320" w:type="dxa"/>
          </w:tcPr>
          <w:p w14:paraId="3272110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10CE" w14:paraId="5A185F88" w14:textId="77777777">
        <w:tc>
          <w:tcPr>
            <w:tcW w:w="4320" w:type="dxa"/>
          </w:tcPr>
          <w:p w14:paraId="58B4319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 w14:paraId="2C446ACF" w14:textId="77777777">
        <w:tc>
          <w:tcPr>
            <w:tcW w:w="4320" w:type="dxa"/>
          </w:tcPr>
          <w:p w14:paraId="7415C6E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7366C32D" w14:textId="77777777">
        <w:tc>
          <w:tcPr>
            <w:tcW w:w="4320" w:type="dxa"/>
          </w:tcPr>
          <w:p w14:paraId="57C2421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 w14:paraId="004D38EE" w14:textId="77777777">
        <w:tc>
          <w:tcPr>
            <w:tcW w:w="4320" w:type="dxa"/>
          </w:tcPr>
          <w:p w14:paraId="485A897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 w14:paraId="56D39DBA" w14:textId="77777777">
        <w:tc>
          <w:tcPr>
            <w:tcW w:w="4320" w:type="dxa"/>
          </w:tcPr>
          <w:p w14:paraId="2D8DB27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0F56C722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0F221FAC" w14:textId="77777777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1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1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397AA47" w14:textId="491183DE" w:rsidR="00B64C06" w:rsidRDefault="00B64C06" w:rsidP="00B64C06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Termín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proofErr w:type="spellStart"/>
      <w:r w:rsidR="0061762C">
        <w:rPr>
          <w:rFonts w:ascii="Arial" w:hAnsi="Arial" w:cs="Arial"/>
          <w:b/>
          <w:sz w:val="20"/>
          <w:szCs w:val="20"/>
          <w:u w:val="single"/>
          <w:lang w:val="pl-PL"/>
        </w:rPr>
        <w:t>dokončení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díla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:</w:t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14:paraId="7C6C38BC" w14:textId="77777777" w:rsidR="00B64C06" w:rsidRDefault="00B64C06" w:rsidP="00B64C0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Doba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realizace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kalendářních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dnů</w:t>
      </w:r>
      <w:proofErr w:type="spellEnd"/>
      <w:proofErr w:type="gramStart"/>
      <w:r>
        <w:rPr>
          <w:rFonts w:ascii="Arial" w:hAnsi="Arial" w:cs="Arial"/>
          <w:b/>
          <w:sz w:val="20"/>
          <w:szCs w:val="20"/>
          <w:lang w:val="pl-PL"/>
        </w:rPr>
        <w:t xml:space="preserve">):   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  </w:t>
      </w:r>
      <w:r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14:paraId="5EC9876B" w14:textId="77777777" w:rsidR="00B64C06" w:rsidRDefault="00B64C06" w:rsidP="00B64C06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Záruční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doba: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14:paraId="745D0F46" w14:textId="77777777" w:rsidR="00B64C06" w:rsidRDefault="00B64C06" w:rsidP="00B64C06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Referenční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listy (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počet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):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14:paraId="5D32C96D" w14:textId="13568B88" w:rsidR="0061762C" w:rsidRDefault="0061762C" w:rsidP="00B64C06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Možnost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uzamčení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/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aretace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(ano/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ne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)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………………………………………………………….</w:t>
      </w:r>
    </w:p>
    <w:p w14:paraId="6DF1F4F3" w14:textId="77777777" w:rsidR="00B64C06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24BD9A4B" w14:textId="4B253869" w:rsidR="00C441DD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5013EBA4" w14:textId="77777777" w:rsidR="00B64C06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6DCF8482" w14:textId="77777777" w:rsidR="00B64C06" w:rsidRPr="001B6AA1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18D4EA84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3B35976E" w14:textId="77777777" w:rsidR="00C441DD" w:rsidRDefault="00C441DD">
      <w:pPr>
        <w:rPr>
          <w:lang w:val="pl-PL"/>
        </w:rPr>
      </w:pPr>
    </w:p>
    <w:p w14:paraId="11FF29C3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096"/>
    <w:rsid w:val="0015074B"/>
    <w:rsid w:val="001B6AA1"/>
    <w:rsid w:val="0020075C"/>
    <w:rsid w:val="00270A2F"/>
    <w:rsid w:val="0029639D"/>
    <w:rsid w:val="002F083E"/>
    <w:rsid w:val="00326F90"/>
    <w:rsid w:val="004845B6"/>
    <w:rsid w:val="00547EE8"/>
    <w:rsid w:val="00567233"/>
    <w:rsid w:val="0061762C"/>
    <w:rsid w:val="00967E83"/>
    <w:rsid w:val="009F1C66"/>
    <w:rsid w:val="00AA1D8D"/>
    <w:rsid w:val="00B47730"/>
    <w:rsid w:val="00B64C06"/>
    <w:rsid w:val="00C441DD"/>
    <w:rsid w:val="00CB0664"/>
    <w:rsid w:val="00CF10CE"/>
    <w:rsid w:val="00D747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8</cp:revision>
  <dcterms:created xsi:type="dcterms:W3CDTF">2013-12-23T23:15:00Z</dcterms:created>
  <dcterms:modified xsi:type="dcterms:W3CDTF">2026-02-20T10:27:00Z</dcterms:modified>
  <cp:category/>
</cp:coreProperties>
</file>