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44B3" w14:textId="3912D4CD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31EAB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</w:t>
      </w:r>
      <w:r w:rsidR="00DD572A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4B95AA6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05D77810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5D2C4B48" w14:textId="2E1F0058" w:rsidR="00CF10CE" w:rsidRPr="00990168" w:rsidRDefault="00CF10CE" w:rsidP="00990168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A23B7A">
        <w:rPr>
          <w:rFonts w:ascii="Arial" w:hAnsi="Arial" w:cs="Arial"/>
          <w:b/>
          <w:sz w:val="36"/>
          <w:szCs w:val="36"/>
        </w:rPr>
        <w:t>„</w:t>
      </w:r>
      <w:r w:rsidR="00990168" w:rsidRPr="00990168">
        <w:rPr>
          <w:rFonts w:ascii="Arial" w:hAnsi="Arial" w:cs="Arial"/>
          <w:b/>
          <w:bCs/>
          <w:sz w:val="36"/>
          <w:szCs w:val="36"/>
        </w:rPr>
        <w:t>Rekonstrukce výtahu bytového domu na ulici</w:t>
      </w:r>
      <w:r w:rsidR="0099016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990168" w:rsidRPr="00990168">
        <w:rPr>
          <w:rFonts w:ascii="Arial" w:hAnsi="Arial" w:cs="Arial"/>
          <w:b/>
          <w:bCs/>
          <w:sz w:val="36"/>
          <w:szCs w:val="36"/>
          <w:lang w:val="pl-PL"/>
        </w:rPr>
        <w:t>Mládežnická</w:t>
      </w:r>
      <w:proofErr w:type="spellEnd"/>
      <w:r w:rsidR="00990168" w:rsidRPr="00990168">
        <w:rPr>
          <w:rFonts w:ascii="Arial" w:hAnsi="Arial" w:cs="Arial"/>
          <w:b/>
          <w:bCs/>
          <w:sz w:val="36"/>
          <w:szCs w:val="36"/>
          <w:lang w:val="pl-PL"/>
        </w:rPr>
        <w:t xml:space="preserve"> 1561/5, Havířov-</w:t>
      </w:r>
      <w:proofErr w:type="spellStart"/>
      <w:r w:rsidR="00990168" w:rsidRPr="00990168">
        <w:rPr>
          <w:rFonts w:ascii="Arial" w:hAnsi="Arial" w:cs="Arial"/>
          <w:b/>
          <w:bCs/>
          <w:sz w:val="36"/>
          <w:szCs w:val="36"/>
          <w:lang w:val="pl-PL"/>
        </w:rPr>
        <w:t>Podlesí</w:t>
      </w:r>
      <w:proofErr w:type="spellEnd"/>
      <w:r w:rsidRPr="001B6AA1">
        <w:rPr>
          <w:rFonts w:ascii="Arial" w:hAnsi="Arial" w:cs="Arial"/>
          <w:b/>
          <w:sz w:val="36"/>
          <w:szCs w:val="36"/>
        </w:rPr>
        <w:t>“</w:t>
      </w:r>
    </w:p>
    <w:p w14:paraId="0750E459" w14:textId="77777777" w:rsidR="00547EE8" w:rsidRPr="001B6AA1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3A3863A" w14:textId="77777777">
        <w:tc>
          <w:tcPr>
            <w:tcW w:w="4320" w:type="dxa"/>
          </w:tcPr>
          <w:p w14:paraId="4554DFFB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64217C1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651BC5CC" w14:textId="77777777">
        <w:tc>
          <w:tcPr>
            <w:tcW w:w="4320" w:type="dxa"/>
          </w:tcPr>
          <w:p w14:paraId="63615E8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29741379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1AAECB44" w14:textId="77777777">
        <w:tc>
          <w:tcPr>
            <w:tcW w:w="4320" w:type="dxa"/>
          </w:tcPr>
          <w:p w14:paraId="75800FD4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4CEC275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0E0812CD" w14:textId="77777777">
        <w:tc>
          <w:tcPr>
            <w:tcW w:w="4320" w:type="dxa"/>
          </w:tcPr>
          <w:p w14:paraId="3EB8B72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osoba-technické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věci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     …………………………</w:t>
            </w:r>
          </w:p>
        </w:tc>
        <w:tc>
          <w:tcPr>
            <w:tcW w:w="4320" w:type="dxa"/>
          </w:tcPr>
          <w:p w14:paraId="4F586ADA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10CE" w14:paraId="200C969D" w14:textId="77777777">
        <w:tc>
          <w:tcPr>
            <w:tcW w:w="4320" w:type="dxa"/>
          </w:tcPr>
          <w:p w14:paraId="66C601A3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5539A8C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5FB9E05F" w14:textId="77777777">
        <w:tc>
          <w:tcPr>
            <w:tcW w:w="4320" w:type="dxa"/>
          </w:tcPr>
          <w:p w14:paraId="1DFAC0FB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37CA1CA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5F2682B5" w14:textId="77777777">
        <w:tc>
          <w:tcPr>
            <w:tcW w:w="4320" w:type="dxa"/>
          </w:tcPr>
          <w:p w14:paraId="78E19511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0120B759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19AB922E" w14:textId="77777777">
        <w:tc>
          <w:tcPr>
            <w:tcW w:w="4320" w:type="dxa"/>
          </w:tcPr>
          <w:p w14:paraId="63714E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0CDD1CE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35E4E398" w14:textId="77777777">
        <w:tc>
          <w:tcPr>
            <w:tcW w:w="4320" w:type="dxa"/>
          </w:tcPr>
          <w:p w14:paraId="6613BFA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1EAB8A49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8FC063A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6787A7E6" w14:textId="77777777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A4111AC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Termín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realizace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díla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:</w:t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0D4FDBA3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Doba </w:t>
      </w:r>
      <w:proofErr w:type="spellStart"/>
      <w:r w:rsidR="00547EE8">
        <w:rPr>
          <w:rFonts w:ascii="Arial" w:hAnsi="Arial" w:cs="Arial"/>
          <w:b/>
          <w:sz w:val="20"/>
          <w:szCs w:val="20"/>
          <w:lang w:val="pl-PL"/>
        </w:rPr>
        <w:t>odstávky</w:t>
      </w:r>
      <w:proofErr w:type="spellEnd"/>
      <w:r w:rsidR="00547EE8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547EE8">
        <w:rPr>
          <w:rFonts w:ascii="Arial" w:hAnsi="Arial" w:cs="Arial"/>
          <w:b/>
          <w:sz w:val="20"/>
          <w:szCs w:val="20"/>
          <w:lang w:val="pl-PL"/>
        </w:rPr>
        <w:t>výtahu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kalendářní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dn</w:t>
      </w:r>
      <w:r w:rsidR="00547EE8">
        <w:rPr>
          <w:rFonts w:ascii="Arial" w:hAnsi="Arial" w:cs="Arial"/>
          <w:b/>
          <w:sz w:val="20"/>
          <w:szCs w:val="20"/>
          <w:lang w:val="pl-PL"/>
        </w:rPr>
        <w:t>y</w:t>
      </w:r>
      <w:proofErr w:type="gramStart"/>
      <w:r>
        <w:rPr>
          <w:rFonts w:ascii="Arial" w:hAnsi="Arial" w:cs="Arial"/>
          <w:b/>
          <w:sz w:val="20"/>
          <w:szCs w:val="20"/>
          <w:lang w:val="pl-PL"/>
        </w:rPr>
        <w:t xml:space="preserve">):   </w:t>
      </w:r>
      <w:proofErr w:type="gramEnd"/>
      <w:r w:rsidR="00547EE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…………………………………………………….</w:t>
      </w:r>
    </w:p>
    <w:p w14:paraId="4BA9C21F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doba: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spellStart"/>
      <w:r w:rsidR="00547EE8">
        <w:rPr>
          <w:rFonts w:ascii="Arial" w:hAnsi="Arial" w:cs="Arial"/>
          <w:b/>
          <w:sz w:val="20"/>
          <w:szCs w:val="20"/>
          <w:lang w:val="pl-PL"/>
        </w:rPr>
        <w:t>řídící</w:t>
      </w:r>
      <w:proofErr w:type="spellEnd"/>
      <w:r w:rsidR="00547EE8">
        <w:rPr>
          <w:rFonts w:ascii="Arial" w:hAnsi="Arial" w:cs="Arial"/>
          <w:b/>
          <w:sz w:val="20"/>
          <w:szCs w:val="20"/>
          <w:lang w:val="pl-PL"/>
        </w:rPr>
        <w:t xml:space="preserve"> system…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……………………………………….</w:t>
      </w:r>
    </w:p>
    <w:p w14:paraId="4A890B28" w14:textId="77777777"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výtahový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stroj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……………………………………….</w:t>
      </w:r>
    </w:p>
    <w:p w14:paraId="067DECF4" w14:textId="77777777"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běžný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materiál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</w:t>
      </w:r>
    </w:p>
    <w:p w14:paraId="27F803F1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Referenční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listy (</w:t>
      </w:r>
      <w:r w:rsidR="00547EE8">
        <w:rPr>
          <w:rFonts w:ascii="Arial" w:hAnsi="Arial" w:cs="Arial"/>
          <w:b/>
          <w:sz w:val="20"/>
          <w:szCs w:val="20"/>
          <w:lang w:val="pl-PL"/>
        </w:rPr>
        <w:t xml:space="preserve">rok/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):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547EE8">
        <w:rPr>
          <w:rFonts w:ascii="Arial" w:hAnsi="Arial" w:cs="Arial"/>
          <w:b/>
          <w:sz w:val="20"/>
          <w:szCs w:val="20"/>
          <w:lang w:val="pl-PL"/>
        </w:rPr>
        <w:t>2025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………………………………………………….</w:t>
      </w:r>
    </w:p>
    <w:p w14:paraId="70BBE9F9" w14:textId="77777777"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2024………………………………………………….</w:t>
      </w:r>
    </w:p>
    <w:p w14:paraId="740BE2D9" w14:textId="77777777"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2023………………………………………………….</w:t>
      </w:r>
    </w:p>
    <w:p w14:paraId="070AA688" w14:textId="77777777" w:rsidR="00C441DD" w:rsidRPr="001B6AA1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3EA36116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1CD04CE1" w14:textId="77777777" w:rsidR="00C441DD" w:rsidRDefault="00C441DD">
      <w:pPr>
        <w:rPr>
          <w:lang w:val="pl-PL"/>
        </w:rPr>
      </w:pPr>
    </w:p>
    <w:p w14:paraId="7E221CF1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096"/>
    <w:rsid w:val="0015074B"/>
    <w:rsid w:val="001B6AA1"/>
    <w:rsid w:val="0020075C"/>
    <w:rsid w:val="0029639D"/>
    <w:rsid w:val="002F083E"/>
    <w:rsid w:val="00326F90"/>
    <w:rsid w:val="00547EE8"/>
    <w:rsid w:val="00567233"/>
    <w:rsid w:val="00931EAB"/>
    <w:rsid w:val="00990168"/>
    <w:rsid w:val="009C751E"/>
    <w:rsid w:val="009F1C66"/>
    <w:rsid w:val="00AA1D8D"/>
    <w:rsid w:val="00B47730"/>
    <w:rsid w:val="00C441DD"/>
    <w:rsid w:val="00CB0664"/>
    <w:rsid w:val="00CF10CE"/>
    <w:rsid w:val="00D74781"/>
    <w:rsid w:val="00DC3BEB"/>
    <w:rsid w:val="00DD572A"/>
    <w:rsid w:val="00F36E74"/>
    <w:rsid w:val="00F53479"/>
    <w:rsid w:val="00FC37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A2C7A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9</cp:revision>
  <dcterms:created xsi:type="dcterms:W3CDTF">2013-12-23T23:15:00Z</dcterms:created>
  <dcterms:modified xsi:type="dcterms:W3CDTF">2026-03-02T12:39:00Z</dcterms:modified>
  <cp:category/>
</cp:coreProperties>
</file>