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241DFED5"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967E83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1</w:t>
      </w:r>
      <w:r w:rsidR="0030651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3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B05667A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7A27DBEB" w14:textId="77777777" w:rsidR="0030651E" w:rsidRDefault="00CF10CE" w:rsidP="0030651E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30651E">
        <w:rPr>
          <w:rFonts w:ascii="Arial" w:hAnsi="Arial" w:cs="Arial"/>
          <w:b/>
          <w:sz w:val="36"/>
          <w:szCs w:val="36"/>
          <w:lang w:val="cs-CZ"/>
        </w:rPr>
        <w:t>„</w:t>
      </w:r>
      <w:proofErr w:type="spellStart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>Kontroly</w:t>
      </w:r>
      <w:proofErr w:type="spellEnd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 xml:space="preserve"> a </w:t>
      </w:r>
      <w:proofErr w:type="spellStart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>revize</w:t>
      </w:r>
      <w:proofErr w:type="spellEnd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>hasících</w:t>
      </w:r>
      <w:proofErr w:type="spellEnd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>přístrojů</w:t>
      </w:r>
      <w:proofErr w:type="spellEnd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 xml:space="preserve">, </w:t>
      </w:r>
      <w:proofErr w:type="spellStart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>hydrantů</w:t>
      </w:r>
      <w:proofErr w:type="spellEnd"/>
      <w:r w:rsidR="0030651E" w:rsidRPr="0030651E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14:paraId="2CF14B9E" w14:textId="662CBEDB" w:rsidR="00CF10CE" w:rsidRPr="0030651E" w:rsidRDefault="0030651E" w:rsidP="0030651E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30651E">
        <w:rPr>
          <w:rFonts w:ascii="Arial" w:hAnsi="Arial" w:cs="Arial"/>
          <w:b/>
          <w:color w:val="000000"/>
          <w:sz w:val="36"/>
          <w:szCs w:val="36"/>
        </w:rPr>
        <w:t xml:space="preserve">a </w:t>
      </w:r>
      <w:proofErr w:type="spellStart"/>
      <w:r w:rsidRPr="0030651E">
        <w:rPr>
          <w:rFonts w:ascii="Arial" w:hAnsi="Arial" w:cs="Arial"/>
          <w:b/>
          <w:color w:val="000000"/>
          <w:sz w:val="36"/>
          <w:szCs w:val="36"/>
        </w:rPr>
        <w:t>suchovodův</w:t>
      </w:r>
      <w:proofErr w:type="spellEnd"/>
      <w:r w:rsidRPr="0030651E">
        <w:rPr>
          <w:rFonts w:ascii="Arial" w:hAnsi="Arial" w:cs="Arial"/>
          <w:b/>
          <w:color w:val="000000"/>
          <w:sz w:val="36"/>
          <w:szCs w:val="36"/>
        </w:rPr>
        <w:t> </w:t>
      </w:r>
      <w:proofErr w:type="spellStart"/>
      <w:r w:rsidRPr="0030651E">
        <w:rPr>
          <w:rFonts w:ascii="Arial" w:hAnsi="Arial" w:cs="Arial"/>
          <w:b/>
          <w:color w:val="000000"/>
          <w:sz w:val="36"/>
          <w:szCs w:val="36"/>
        </w:rPr>
        <w:t>objektech</w:t>
      </w:r>
      <w:proofErr w:type="spellEnd"/>
      <w:r w:rsidRPr="0030651E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Pr="0030651E">
        <w:rPr>
          <w:rFonts w:ascii="Arial" w:hAnsi="Arial" w:cs="Arial"/>
          <w:b/>
          <w:color w:val="000000"/>
          <w:sz w:val="36"/>
          <w:szCs w:val="36"/>
        </w:rPr>
        <w:t>ve</w:t>
      </w:r>
      <w:proofErr w:type="spellEnd"/>
      <w:r w:rsidRPr="0030651E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Pr="0030651E">
        <w:rPr>
          <w:rFonts w:ascii="Arial" w:hAnsi="Arial" w:cs="Arial"/>
          <w:b/>
          <w:color w:val="000000"/>
          <w:sz w:val="36"/>
          <w:szCs w:val="36"/>
        </w:rPr>
        <w:t>správě</w:t>
      </w:r>
      <w:proofErr w:type="spellEnd"/>
      <w:r w:rsidRPr="0030651E">
        <w:rPr>
          <w:rFonts w:ascii="Arial" w:hAnsi="Arial" w:cs="Arial"/>
          <w:b/>
          <w:color w:val="000000"/>
          <w:sz w:val="36"/>
          <w:szCs w:val="36"/>
        </w:rPr>
        <w:t xml:space="preserve"> SBD </w:t>
      </w:r>
      <w:proofErr w:type="gramStart"/>
      <w:r w:rsidRPr="0030651E">
        <w:rPr>
          <w:rFonts w:ascii="Arial" w:hAnsi="Arial" w:cs="Arial"/>
          <w:b/>
          <w:color w:val="000000"/>
          <w:sz w:val="36"/>
          <w:szCs w:val="36"/>
        </w:rPr>
        <w:t>Havířov</w:t>
      </w:r>
      <w:r w:rsidR="00CF10CE" w:rsidRPr="0030651E">
        <w:rPr>
          <w:rFonts w:ascii="Arial" w:hAnsi="Arial" w:cs="Arial"/>
          <w:b/>
          <w:sz w:val="36"/>
          <w:szCs w:val="36"/>
          <w:lang w:val="cs-CZ"/>
        </w:rPr>
        <w:t>“</w:t>
      </w:r>
      <w:proofErr w:type="gramEnd"/>
    </w:p>
    <w:p w14:paraId="3FEEBB4C" w14:textId="77777777" w:rsidR="00547EE8" w:rsidRPr="0030651E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F78052F" w14:textId="77777777">
        <w:tc>
          <w:tcPr>
            <w:tcW w:w="4320" w:type="dxa"/>
          </w:tcPr>
          <w:p w14:paraId="449436B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 w14:paraId="53143D86" w14:textId="77777777">
        <w:tc>
          <w:tcPr>
            <w:tcW w:w="4320" w:type="dxa"/>
          </w:tcPr>
          <w:p w14:paraId="3A6BDDA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060E926D" w14:textId="77777777">
        <w:tc>
          <w:tcPr>
            <w:tcW w:w="4320" w:type="dxa"/>
          </w:tcPr>
          <w:p w14:paraId="4A890E8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 w14:paraId="5D030A6F" w14:textId="77777777">
        <w:tc>
          <w:tcPr>
            <w:tcW w:w="4320" w:type="dxa"/>
          </w:tcPr>
          <w:p w14:paraId="781400D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Pověřená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osoba-technické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věci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     …………………………</w:t>
            </w:r>
          </w:p>
        </w:tc>
        <w:tc>
          <w:tcPr>
            <w:tcW w:w="4320" w:type="dxa"/>
          </w:tcPr>
          <w:p w14:paraId="3272110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10CE" w14:paraId="5A185F88" w14:textId="77777777">
        <w:tc>
          <w:tcPr>
            <w:tcW w:w="4320" w:type="dxa"/>
          </w:tcPr>
          <w:p w14:paraId="58B4319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 w14:paraId="2C446ACF" w14:textId="77777777">
        <w:tc>
          <w:tcPr>
            <w:tcW w:w="4320" w:type="dxa"/>
          </w:tcPr>
          <w:p w14:paraId="7415C6E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7366C32D" w14:textId="77777777">
        <w:tc>
          <w:tcPr>
            <w:tcW w:w="4320" w:type="dxa"/>
          </w:tcPr>
          <w:p w14:paraId="57C2421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 w14:paraId="004D38EE" w14:textId="77777777">
        <w:tc>
          <w:tcPr>
            <w:tcW w:w="4320" w:type="dxa"/>
          </w:tcPr>
          <w:p w14:paraId="485A897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 w14:paraId="56D39DBA" w14:textId="77777777">
        <w:tc>
          <w:tcPr>
            <w:tcW w:w="4320" w:type="dxa"/>
          </w:tcPr>
          <w:p w14:paraId="2D8DB2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0F56C722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0F221FAC" w14:textId="753FDED1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E35F6A">
        <w:rPr>
          <w:rFonts w:ascii="Arial" w:eastAsia="Calibri" w:hAnsi="Arial" w:cs="Arial"/>
          <w:b/>
          <w:bCs/>
          <w:sz w:val="20"/>
          <w:szCs w:val="20"/>
        </w:rPr>
        <w:t>Nabídnutá</w:t>
      </w:r>
      <w:proofErr w:type="spellEnd"/>
      <w:r w:rsidRPr="00E35F6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35F6A">
        <w:rPr>
          <w:rFonts w:ascii="Arial" w:eastAsia="Calibri" w:hAnsi="Arial" w:cs="Arial"/>
          <w:b/>
          <w:bCs/>
          <w:sz w:val="20"/>
          <w:szCs w:val="20"/>
        </w:rPr>
        <w:t>cena</w:t>
      </w:r>
      <w:bookmarkStart w:id="0" w:name="_Hlk96678743"/>
      <w:proofErr w:type="spellEnd"/>
      <w:r w:rsidRPr="00E35F6A">
        <w:rPr>
          <w:rFonts w:ascii="Arial" w:eastAsia="Calibri" w:hAnsi="Arial" w:cs="Arial"/>
          <w:b/>
          <w:bCs/>
          <w:sz w:val="20"/>
          <w:szCs w:val="20"/>
        </w:rPr>
        <w:t xml:space="preserve"> bez DPH</w:t>
      </w:r>
      <w:bookmarkEnd w:id="0"/>
      <w:r w:rsidRPr="00E35F6A">
        <w:rPr>
          <w:rFonts w:ascii="Arial" w:hAnsi="Arial" w:cs="Arial"/>
          <w:b/>
          <w:sz w:val="20"/>
          <w:szCs w:val="20"/>
        </w:rPr>
        <w:t>:</w:t>
      </w:r>
      <w:r w:rsidRPr="00C441DD">
        <w:rPr>
          <w:rFonts w:ascii="Arial" w:hAnsi="Arial" w:cs="Arial"/>
          <w:b/>
          <w:sz w:val="20"/>
          <w:szCs w:val="20"/>
        </w:rPr>
        <w:t xml:space="preserve"> </w:t>
      </w:r>
      <w:r w:rsidR="0030651E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397AA47" w14:textId="515C8A66" w:rsidR="00B64C06" w:rsidRPr="0030651E" w:rsidRDefault="0030651E" w:rsidP="00B64C06">
      <w:pPr>
        <w:rPr>
          <w:rFonts w:ascii="Arial" w:hAnsi="Arial" w:cs="Arial"/>
          <w:b/>
          <w:sz w:val="20"/>
          <w:szCs w:val="20"/>
        </w:rPr>
      </w:pPr>
      <w:proofErr w:type="spellStart"/>
      <w:r w:rsidRPr="0030651E">
        <w:rPr>
          <w:rFonts w:ascii="Arial" w:hAnsi="Arial" w:cs="Arial"/>
          <w:b/>
          <w:sz w:val="20"/>
          <w:szCs w:val="20"/>
        </w:rPr>
        <w:t>Poskytnutí</w:t>
      </w:r>
      <w:proofErr w:type="spellEnd"/>
      <w:r w:rsidRPr="003065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651E">
        <w:rPr>
          <w:rFonts w:ascii="Arial" w:hAnsi="Arial" w:cs="Arial"/>
          <w:b/>
          <w:sz w:val="20"/>
          <w:szCs w:val="20"/>
        </w:rPr>
        <w:t>elektronické</w:t>
      </w:r>
      <w:proofErr w:type="spellEnd"/>
      <w:r w:rsidRPr="0030651E">
        <w:rPr>
          <w:rFonts w:ascii="Arial" w:hAnsi="Arial" w:cs="Arial"/>
          <w:b/>
          <w:sz w:val="20"/>
          <w:szCs w:val="20"/>
        </w:rPr>
        <w:t xml:space="preserve"> evidence </w:t>
      </w:r>
      <w:proofErr w:type="spellStart"/>
      <w:proofErr w:type="gramStart"/>
      <w:r w:rsidRPr="0030651E">
        <w:rPr>
          <w:rFonts w:ascii="Arial" w:hAnsi="Arial" w:cs="Arial"/>
          <w:b/>
          <w:sz w:val="20"/>
          <w:szCs w:val="20"/>
        </w:rPr>
        <w:t>dokumentace</w:t>
      </w:r>
      <w:proofErr w:type="spellEnd"/>
      <w:r w:rsidRPr="0030651E">
        <w:rPr>
          <w:rFonts w:ascii="Arial" w:hAnsi="Arial" w:cs="Arial"/>
          <w:b/>
          <w:sz w:val="20"/>
          <w:szCs w:val="20"/>
        </w:rPr>
        <w:t xml:space="preserve">  (</w:t>
      </w:r>
      <w:proofErr w:type="spellStart"/>
      <w:proofErr w:type="gramEnd"/>
      <w:r w:rsidRPr="0030651E">
        <w:rPr>
          <w:rFonts w:ascii="Arial" w:hAnsi="Arial" w:cs="Arial"/>
          <w:b/>
          <w:sz w:val="20"/>
          <w:szCs w:val="20"/>
        </w:rPr>
        <w:t>ano</w:t>
      </w:r>
      <w:proofErr w:type="spellEnd"/>
      <w:r w:rsidRPr="0030651E">
        <w:rPr>
          <w:rFonts w:ascii="Arial" w:hAnsi="Arial" w:cs="Arial"/>
          <w:b/>
          <w:sz w:val="20"/>
          <w:szCs w:val="20"/>
        </w:rPr>
        <w:t xml:space="preserve"> / ne)</w:t>
      </w:r>
      <w:r w:rsidR="00B64C06" w:rsidRPr="0030651E">
        <w:rPr>
          <w:rFonts w:ascii="Arial" w:hAnsi="Arial" w:cs="Arial"/>
          <w:b/>
          <w:sz w:val="20"/>
          <w:szCs w:val="20"/>
        </w:rPr>
        <w:t>:</w:t>
      </w:r>
      <w:r w:rsidR="00B64C06" w:rsidRPr="0030651E">
        <w:rPr>
          <w:rFonts w:ascii="Arial" w:hAnsi="Arial" w:cs="Arial"/>
          <w:b/>
          <w:sz w:val="20"/>
          <w:szCs w:val="20"/>
        </w:rPr>
        <w:tab/>
      </w:r>
      <w:r w:rsidR="00274829">
        <w:rPr>
          <w:rFonts w:ascii="Arial" w:hAnsi="Arial" w:cs="Arial"/>
          <w:b/>
          <w:sz w:val="20"/>
          <w:szCs w:val="20"/>
        </w:rPr>
        <w:t>……...</w:t>
      </w:r>
      <w:r w:rsidRPr="0030651E">
        <w:rPr>
          <w:rFonts w:ascii="Arial" w:hAnsi="Arial" w:cs="Arial"/>
          <w:b/>
          <w:sz w:val="20"/>
          <w:szCs w:val="20"/>
        </w:rPr>
        <w:t>…………………………….</w:t>
      </w:r>
    </w:p>
    <w:p w14:paraId="7C6C38BC" w14:textId="17C73C2F" w:rsidR="00B64C06" w:rsidRPr="0030651E" w:rsidRDefault="00274829" w:rsidP="00B64C0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Délka </w:t>
      </w:r>
      <w:proofErr w:type="spellStart"/>
      <w:r>
        <w:rPr>
          <w:rFonts w:ascii="Arial" w:hAnsi="Arial" w:cs="Arial"/>
          <w:b/>
          <w:sz w:val="20"/>
          <w:szCs w:val="20"/>
        </w:rPr>
        <w:t>f</w:t>
      </w:r>
      <w:r w:rsidR="0030651E" w:rsidRPr="0030651E">
        <w:rPr>
          <w:rFonts w:ascii="Arial" w:hAnsi="Arial" w:cs="Arial"/>
          <w:b/>
          <w:sz w:val="20"/>
          <w:szCs w:val="20"/>
        </w:rPr>
        <w:t>ixace</w:t>
      </w:r>
      <w:proofErr w:type="spellEnd"/>
      <w:r w:rsidR="0030651E" w:rsidRPr="003065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0651E" w:rsidRPr="0030651E">
        <w:rPr>
          <w:rFonts w:ascii="Arial" w:hAnsi="Arial" w:cs="Arial"/>
          <w:b/>
          <w:sz w:val="20"/>
          <w:szCs w:val="20"/>
        </w:rPr>
        <w:t>cen</w:t>
      </w:r>
      <w:proofErr w:type="spellEnd"/>
      <w:r w:rsidR="0030651E" w:rsidRPr="0030651E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="0030651E" w:rsidRPr="0030651E">
        <w:rPr>
          <w:rFonts w:ascii="Arial" w:hAnsi="Arial" w:cs="Arial"/>
          <w:b/>
          <w:sz w:val="20"/>
          <w:szCs w:val="20"/>
        </w:rPr>
        <w:t>letech</w:t>
      </w:r>
      <w:proofErr w:type="spellEnd"/>
      <w:r w:rsidR="00B64C06" w:rsidRPr="0030651E">
        <w:rPr>
          <w:rFonts w:ascii="Arial" w:hAnsi="Arial" w:cs="Arial"/>
          <w:b/>
          <w:sz w:val="20"/>
          <w:szCs w:val="20"/>
        </w:rPr>
        <w:t xml:space="preserve">:     </w:t>
      </w:r>
      <w:r w:rsidR="00B64C06" w:rsidRPr="0030651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…</w:t>
      </w:r>
      <w:proofErr w:type="gramStart"/>
      <w:r>
        <w:rPr>
          <w:rFonts w:ascii="Arial" w:hAnsi="Arial" w:cs="Arial"/>
          <w:b/>
          <w:sz w:val="20"/>
          <w:szCs w:val="20"/>
        </w:rPr>
        <w:t>…..</w:t>
      </w:r>
      <w:proofErr w:type="gramEnd"/>
      <w:r>
        <w:rPr>
          <w:rFonts w:ascii="Arial" w:hAnsi="Arial" w:cs="Arial"/>
          <w:b/>
          <w:sz w:val="20"/>
          <w:szCs w:val="20"/>
        </w:rPr>
        <w:t>….</w:t>
      </w:r>
      <w:r w:rsidR="00B64C06" w:rsidRPr="0030651E">
        <w:rPr>
          <w:rFonts w:ascii="Arial" w:hAnsi="Arial" w:cs="Arial"/>
          <w:b/>
          <w:sz w:val="20"/>
          <w:szCs w:val="20"/>
        </w:rPr>
        <w:t>………………………….</w:t>
      </w:r>
    </w:p>
    <w:p w14:paraId="5EC9876B" w14:textId="68BC4F87" w:rsidR="00B64C06" w:rsidRPr="00274829" w:rsidRDefault="00274829" w:rsidP="00B64C06">
      <w:pPr>
        <w:rPr>
          <w:rFonts w:ascii="Arial" w:hAnsi="Arial" w:cs="Arial"/>
          <w:b/>
          <w:sz w:val="20"/>
          <w:szCs w:val="20"/>
        </w:rPr>
      </w:pPr>
      <w:proofErr w:type="spellStart"/>
      <w:r w:rsidRPr="00274829">
        <w:rPr>
          <w:rFonts w:ascii="Arial" w:hAnsi="Arial" w:cs="Arial"/>
          <w:b/>
          <w:sz w:val="20"/>
          <w:szCs w:val="20"/>
        </w:rPr>
        <w:t>Školení</w:t>
      </w:r>
      <w:proofErr w:type="spellEnd"/>
      <w:r w:rsidRPr="00274829">
        <w:rPr>
          <w:rFonts w:ascii="Arial" w:hAnsi="Arial" w:cs="Arial"/>
          <w:b/>
          <w:sz w:val="20"/>
          <w:szCs w:val="20"/>
        </w:rPr>
        <w:t xml:space="preserve"> preventistů, školení PO</w:t>
      </w:r>
      <w:r w:rsidR="00B64C06" w:rsidRPr="00274829">
        <w:rPr>
          <w:rFonts w:ascii="Arial" w:hAnsi="Arial" w:cs="Arial"/>
          <w:b/>
          <w:sz w:val="20"/>
          <w:szCs w:val="20"/>
        </w:rPr>
        <w:t>:</w:t>
      </w:r>
      <w:r w:rsidRPr="00274829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  <w:szCs w:val="20"/>
        </w:rPr>
        <w:t>…</w:t>
      </w:r>
      <w:proofErr w:type="gramStart"/>
      <w:r>
        <w:rPr>
          <w:rFonts w:ascii="Arial" w:hAnsi="Arial" w:cs="Arial"/>
          <w:b/>
          <w:sz w:val="20"/>
          <w:szCs w:val="20"/>
        </w:rPr>
        <w:t>…..</w:t>
      </w:r>
      <w:proofErr w:type="gramEnd"/>
      <w:r w:rsidRPr="00274829">
        <w:rPr>
          <w:rFonts w:ascii="Arial" w:hAnsi="Arial" w:cs="Arial"/>
          <w:b/>
          <w:sz w:val="20"/>
          <w:szCs w:val="20"/>
        </w:rPr>
        <w:t>………….</w:t>
      </w:r>
      <w:r w:rsidR="00B64C06" w:rsidRPr="00274829">
        <w:rPr>
          <w:rFonts w:ascii="Arial" w:hAnsi="Arial" w:cs="Arial"/>
          <w:b/>
          <w:sz w:val="20"/>
          <w:szCs w:val="20"/>
        </w:rPr>
        <w:t>………………….</w:t>
      </w:r>
    </w:p>
    <w:p w14:paraId="5D32C96D" w14:textId="3C925855" w:rsidR="0061762C" w:rsidRPr="00274829" w:rsidRDefault="00B64C06" w:rsidP="00274829">
      <w:pPr>
        <w:rPr>
          <w:rFonts w:ascii="Arial" w:hAnsi="Arial" w:cs="Arial"/>
          <w:b/>
          <w:sz w:val="20"/>
          <w:szCs w:val="20"/>
        </w:rPr>
      </w:pPr>
      <w:r w:rsidRPr="00274829">
        <w:rPr>
          <w:rFonts w:ascii="Arial" w:hAnsi="Arial" w:cs="Arial"/>
          <w:b/>
          <w:sz w:val="20"/>
          <w:szCs w:val="20"/>
        </w:rPr>
        <w:tab/>
      </w:r>
    </w:p>
    <w:p w14:paraId="6DF1F4F3" w14:textId="77777777" w:rsidR="00B64C06" w:rsidRPr="00274829" w:rsidRDefault="00B64C06" w:rsidP="00C441DD">
      <w:pPr>
        <w:rPr>
          <w:rFonts w:ascii="Arial" w:hAnsi="Arial" w:cs="Arial"/>
          <w:bCs/>
          <w:sz w:val="20"/>
          <w:szCs w:val="20"/>
        </w:rPr>
      </w:pPr>
    </w:p>
    <w:p w14:paraId="24BD9A4B" w14:textId="4B253869" w:rsidR="00C441DD" w:rsidRPr="00E35F6A" w:rsidRDefault="00547EE8" w:rsidP="00C441DD">
      <w:pPr>
        <w:rPr>
          <w:rFonts w:ascii="Arial" w:hAnsi="Arial" w:cs="Arial"/>
          <w:bCs/>
          <w:sz w:val="20"/>
          <w:szCs w:val="20"/>
        </w:rPr>
      </w:pPr>
      <w:r w:rsidRPr="00E35F6A">
        <w:rPr>
          <w:rFonts w:ascii="Arial" w:hAnsi="Arial" w:cs="Arial"/>
          <w:bCs/>
          <w:sz w:val="20"/>
          <w:szCs w:val="20"/>
        </w:rPr>
        <w:t>Přílohou budou doloženy doklady ke splnění kvalifikačních kritérií.</w:t>
      </w:r>
    </w:p>
    <w:p w14:paraId="5013EBA4" w14:textId="77777777" w:rsidR="00B64C06" w:rsidRPr="00E35F6A" w:rsidRDefault="00B64C06" w:rsidP="00C441DD">
      <w:pPr>
        <w:rPr>
          <w:rFonts w:ascii="Arial" w:hAnsi="Arial" w:cs="Arial"/>
          <w:bCs/>
          <w:sz w:val="20"/>
          <w:szCs w:val="20"/>
        </w:rPr>
      </w:pPr>
    </w:p>
    <w:p w14:paraId="6DCF8482" w14:textId="77777777" w:rsidR="00B64C06" w:rsidRPr="00E35F6A" w:rsidRDefault="00B64C06" w:rsidP="00C441DD">
      <w:pPr>
        <w:rPr>
          <w:rFonts w:ascii="Arial" w:hAnsi="Arial" w:cs="Arial"/>
          <w:bCs/>
          <w:sz w:val="20"/>
          <w:szCs w:val="20"/>
        </w:rPr>
      </w:pPr>
    </w:p>
    <w:p w14:paraId="18D4EA84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11FF29C3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89F"/>
    <w:rsid w:val="000D5096"/>
    <w:rsid w:val="0015074B"/>
    <w:rsid w:val="001B6AA1"/>
    <w:rsid w:val="0020075C"/>
    <w:rsid w:val="00270A2F"/>
    <w:rsid w:val="00274829"/>
    <w:rsid w:val="0029639D"/>
    <w:rsid w:val="002F083E"/>
    <w:rsid w:val="0030651E"/>
    <w:rsid w:val="00326F90"/>
    <w:rsid w:val="004845B6"/>
    <w:rsid w:val="00547EE8"/>
    <w:rsid w:val="00567233"/>
    <w:rsid w:val="0061762C"/>
    <w:rsid w:val="00967E83"/>
    <w:rsid w:val="009F1C66"/>
    <w:rsid w:val="00AA1D8D"/>
    <w:rsid w:val="00B47730"/>
    <w:rsid w:val="00B64C06"/>
    <w:rsid w:val="00C441DD"/>
    <w:rsid w:val="00CB0664"/>
    <w:rsid w:val="00CF10CE"/>
    <w:rsid w:val="00D74781"/>
    <w:rsid w:val="00E35F6A"/>
    <w:rsid w:val="00FC3C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10</cp:revision>
  <dcterms:created xsi:type="dcterms:W3CDTF">2013-12-23T23:15:00Z</dcterms:created>
  <dcterms:modified xsi:type="dcterms:W3CDTF">2026-03-05T16:31:00Z</dcterms:modified>
  <cp:category/>
</cp:coreProperties>
</file>