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5F1DE7BE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67E83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500F6F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5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74431E2C" w14:textId="77777777" w:rsidR="00245963" w:rsidRPr="00245963" w:rsidRDefault="00CF10CE" w:rsidP="00245963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245963" w:rsidRPr="00245963">
        <w:rPr>
          <w:rFonts w:ascii="Arial" w:hAnsi="Arial" w:cs="Arial"/>
          <w:b/>
          <w:sz w:val="36"/>
          <w:szCs w:val="36"/>
        </w:rPr>
        <w:t>Oprava střešního pláště domu</w:t>
      </w:r>
    </w:p>
    <w:p w14:paraId="2CF14B9E" w14:textId="4DE974AC" w:rsidR="00CF10CE" w:rsidRPr="00245963" w:rsidRDefault="00245963" w:rsidP="00245963">
      <w:pPr>
        <w:ind w:left="-284" w:right="-291"/>
        <w:jc w:val="center"/>
        <w:rPr>
          <w:rFonts w:ascii="Arial" w:hAnsi="Arial" w:cs="Arial"/>
          <w:b/>
          <w:color w:val="000000"/>
          <w:sz w:val="36"/>
          <w:szCs w:val="36"/>
          <w:lang w:val="cs-CZ"/>
        </w:rPr>
      </w:pPr>
      <w:r w:rsidRPr="00245963">
        <w:rPr>
          <w:rFonts w:ascii="Arial" w:hAnsi="Arial" w:cs="Arial"/>
          <w:b/>
          <w:sz w:val="36"/>
          <w:szCs w:val="36"/>
          <w:lang w:val="cs-CZ"/>
        </w:rPr>
        <w:t xml:space="preserve"> na ulici Mládí 1102/5, Havířov-</w:t>
      </w:r>
      <w:proofErr w:type="spellStart"/>
      <w:r w:rsidRPr="00245963">
        <w:rPr>
          <w:rFonts w:ascii="Arial" w:hAnsi="Arial" w:cs="Arial"/>
          <w:b/>
          <w:sz w:val="36"/>
          <w:szCs w:val="36"/>
          <w:lang w:val="cs-CZ"/>
        </w:rPr>
        <w:t>Šumbark</w:t>
      </w:r>
      <w:proofErr w:type="spellEnd"/>
      <w:r w:rsidR="00CF10CE" w:rsidRPr="00245963">
        <w:rPr>
          <w:rFonts w:ascii="Arial" w:hAnsi="Arial" w:cs="Arial"/>
          <w:b/>
          <w:sz w:val="36"/>
          <w:szCs w:val="36"/>
          <w:lang w:val="cs-CZ"/>
        </w:rPr>
        <w:t>“</w:t>
      </w:r>
    </w:p>
    <w:p w14:paraId="3FEEBB4C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5AD8EF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781400DD" w14:textId="134CB8EB" w:rsidR="00275ED9" w:rsidRPr="0083004D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Email:</w:t>
            </w:r>
          </w:p>
        </w:tc>
        <w:tc>
          <w:tcPr>
            <w:tcW w:w="4320" w:type="dxa"/>
          </w:tcPr>
          <w:p w14:paraId="2D76B8B6" w14:textId="77777777" w:rsidR="00CF10CE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32721100" w14:textId="5E44AD7D" w:rsidR="00275ED9" w:rsidRPr="0083004D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77777777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6312400E" w:rsidR="00FE1B2C" w:rsidRDefault="00FE1B2C" w:rsidP="00FE1B2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Platný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certifikát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k </w:t>
      </w:r>
      <w:proofErr w:type="spellStart"/>
      <w:r>
        <w:rPr>
          <w:rFonts w:ascii="Arial" w:hAnsi="Arial" w:cs="Arial"/>
          <w:b/>
          <w:sz w:val="20"/>
          <w:szCs w:val="20"/>
        </w:rPr>
        <w:t>pokládce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EPDM (</w:t>
      </w:r>
      <w:proofErr w:type="spellStart"/>
      <w:r>
        <w:rPr>
          <w:rFonts w:ascii="Arial" w:hAnsi="Arial" w:cs="Arial"/>
          <w:b/>
          <w:sz w:val="20"/>
          <w:szCs w:val="20"/>
        </w:rPr>
        <w:t>ano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  <w:proofErr w:type="gramStart"/>
      <w:r>
        <w:rPr>
          <w:rFonts w:ascii="Arial" w:hAnsi="Arial" w:cs="Arial"/>
          <w:b/>
          <w:sz w:val="20"/>
          <w:szCs w:val="20"/>
        </w:rPr>
        <w:t>ne)</w:t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FE1B2C">
        <w:rPr>
          <w:rFonts w:ascii="Arial" w:hAnsi="Arial" w:cs="Arial"/>
          <w:b/>
          <w:sz w:val="20"/>
          <w:szCs w:val="20"/>
        </w:rPr>
        <w:t>…</w:t>
      </w:r>
      <w:proofErr w:type="gramEnd"/>
      <w:r w:rsidRPr="00FE1B2C">
        <w:rPr>
          <w:rFonts w:ascii="Arial" w:hAnsi="Arial" w:cs="Arial"/>
          <w:b/>
          <w:sz w:val="20"/>
          <w:szCs w:val="20"/>
        </w:rPr>
        <w:t>……………………………………………………….</w:t>
      </w:r>
    </w:p>
    <w:p w14:paraId="1960A2F1" w14:textId="4B3622AD" w:rsidR="00F62893" w:rsidRPr="00FE1B2C" w:rsidRDefault="00C32B79" w:rsidP="00FE1B2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Platný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</w:t>
      </w:r>
      <w:r w:rsidR="00F62893">
        <w:rPr>
          <w:rFonts w:ascii="Arial" w:hAnsi="Arial" w:cs="Arial"/>
          <w:b/>
          <w:sz w:val="20"/>
          <w:szCs w:val="20"/>
        </w:rPr>
        <w:t>ertifikát</w:t>
      </w:r>
      <w:proofErr w:type="spellEnd"/>
      <w:r w:rsidR="00F6289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62893">
        <w:rPr>
          <w:rFonts w:ascii="Arial" w:hAnsi="Arial" w:cs="Arial"/>
          <w:b/>
          <w:sz w:val="20"/>
          <w:szCs w:val="20"/>
        </w:rPr>
        <w:t>kvality</w:t>
      </w:r>
      <w:proofErr w:type="spellEnd"/>
      <w:r w:rsidR="00F6289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62893">
        <w:rPr>
          <w:rFonts w:ascii="Arial" w:hAnsi="Arial" w:cs="Arial"/>
          <w:b/>
          <w:sz w:val="20"/>
          <w:szCs w:val="20"/>
        </w:rPr>
        <w:t>9001 (</w:t>
      </w:r>
      <w:proofErr w:type="spellStart"/>
      <w:r w:rsidR="00F62893">
        <w:rPr>
          <w:rFonts w:ascii="Arial" w:hAnsi="Arial" w:cs="Arial"/>
          <w:b/>
          <w:sz w:val="20"/>
          <w:szCs w:val="20"/>
        </w:rPr>
        <w:t>ano</w:t>
      </w:r>
      <w:proofErr w:type="spellEnd"/>
      <w:r w:rsidR="00F62893">
        <w:rPr>
          <w:rFonts w:ascii="Arial" w:hAnsi="Arial" w:cs="Arial"/>
          <w:b/>
          <w:sz w:val="20"/>
          <w:szCs w:val="20"/>
        </w:rPr>
        <w:t>/</w:t>
      </w:r>
      <w:proofErr w:type="gramStart"/>
      <w:r w:rsidR="00F62893">
        <w:rPr>
          <w:rFonts w:ascii="Arial" w:hAnsi="Arial" w:cs="Arial"/>
          <w:b/>
          <w:sz w:val="20"/>
          <w:szCs w:val="20"/>
        </w:rPr>
        <w:t>ne)</w:t>
      </w:r>
      <w:r w:rsidR="00F62893">
        <w:rPr>
          <w:rFonts w:ascii="Arial" w:hAnsi="Arial" w:cs="Arial"/>
          <w:b/>
          <w:sz w:val="20"/>
          <w:szCs w:val="20"/>
          <w:u w:val="single"/>
        </w:rPr>
        <w:t xml:space="preserve">   </w:t>
      </w:r>
      <w:proofErr w:type="gramEnd"/>
      <w:r w:rsidR="00F62893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F62893" w:rsidRPr="00FE1B2C">
        <w:rPr>
          <w:rFonts w:ascii="Arial" w:hAnsi="Arial" w:cs="Arial"/>
          <w:b/>
          <w:sz w:val="20"/>
          <w:szCs w:val="20"/>
        </w:rPr>
        <w:t>………………………………………………………….</w:t>
      </w:r>
    </w:p>
    <w:p w14:paraId="2EB62AE0" w14:textId="4A96D3A2" w:rsidR="00F62893" w:rsidRPr="00716ADE" w:rsidRDefault="00F62893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doba (v 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letech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>):</w:t>
      </w:r>
      <w:r w:rsidRPr="00716ADE">
        <w:rPr>
          <w:rFonts w:ascii="Arial" w:hAnsi="Arial" w:cs="Arial"/>
          <w:b/>
          <w:sz w:val="20"/>
          <w:szCs w:val="20"/>
          <w:lang w:val="pl-PL"/>
        </w:rPr>
        <w:tab/>
      </w:r>
      <w:r w:rsidRPr="00716ADE">
        <w:rPr>
          <w:rFonts w:ascii="Arial" w:hAnsi="Arial" w:cs="Arial"/>
          <w:b/>
          <w:sz w:val="20"/>
          <w:szCs w:val="20"/>
          <w:lang w:val="pl-PL"/>
        </w:rPr>
        <w:tab/>
        <w:t xml:space="preserve">          ………………………………………………………….</w:t>
      </w:r>
    </w:p>
    <w:p w14:paraId="50C4CC6A" w14:textId="04737459" w:rsidR="00F62893" w:rsidRPr="00716ADE" w:rsidRDefault="00F62893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>):</w:t>
      </w:r>
      <w:r w:rsidRPr="00716ADE">
        <w:rPr>
          <w:rFonts w:ascii="Arial" w:hAnsi="Arial" w:cs="Arial"/>
          <w:b/>
          <w:sz w:val="20"/>
          <w:szCs w:val="20"/>
          <w:lang w:val="pl-PL"/>
        </w:rPr>
        <w:tab/>
      </w:r>
      <w:r w:rsidRPr="00716ADE">
        <w:rPr>
          <w:rFonts w:ascii="Arial" w:hAnsi="Arial" w:cs="Arial"/>
          <w:b/>
          <w:sz w:val="20"/>
          <w:szCs w:val="20"/>
          <w:lang w:val="pl-PL"/>
        </w:rPr>
        <w:tab/>
        <w:t xml:space="preserve">          ………………………………………………………….</w:t>
      </w:r>
    </w:p>
    <w:p w14:paraId="5397AA47" w14:textId="54E0D81E" w:rsidR="00B64C06" w:rsidRPr="00716ADE" w:rsidRDefault="00B64C06" w:rsidP="00B64C0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Termín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FE1B2C" w:rsidRPr="00716ADE">
        <w:rPr>
          <w:rFonts w:ascii="Arial" w:hAnsi="Arial" w:cs="Arial"/>
          <w:b/>
          <w:sz w:val="20"/>
          <w:szCs w:val="20"/>
          <w:lang w:val="pl-PL"/>
        </w:rPr>
        <w:t>možného</w:t>
      </w:r>
      <w:proofErr w:type="spellEnd"/>
      <w:r w:rsidR="00FE1B2C"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FE1B2C" w:rsidRPr="00716ADE">
        <w:rPr>
          <w:rFonts w:ascii="Arial" w:hAnsi="Arial" w:cs="Arial"/>
          <w:b/>
          <w:sz w:val="20"/>
          <w:szCs w:val="20"/>
          <w:lang w:val="pl-PL"/>
        </w:rPr>
        <w:t>zahájení</w:t>
      </w:r>
      <w:proofErr w:type="spellEnd"/>
      <w:r w:rsidR="00FE1B2C"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FE1B2C" w:rsidRPr="00716ADE">
        <w:rPr>
          <w:rFonts w:ascii="Arial" w:hAnsi="Arial" w:cs="Arial"/>
          <w:b/>
          <w:sz w:val="20"/>
          <w:szCs w:val="20"/>
          <w:lang w:val="pl-PL"/>
        </w:rPr>
        <w:t>realůizace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díla</w:t>
      </w:r>
      <w:proofErr w:type="spellEnd"/>
      <w:r w:rsidR="00FE1B2C" w:rsidRPr="00716ADE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    </w:t>
      </w:r>
      <w:r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………………………………………………………….</w:t>
      </w:r>
    </w:p>
    <w:p w14:paraId="7C6C38BC" w14:textId="6857D8CC" w:rsidR="00B64C06" w:rsidRDefault="00B64C06" w:rsidP="00B64C0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realizace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kalendářních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dnů</w:t>
      </w:r>
      <w:proofErr w:type="spellEnd"/>
      <w:proofErr w:type="gramStart"/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F62893">
        <w:rPr>
          <w:rFonts w:ascii="Arial" w:hAnsi="Arial" w:cs="Arial"/>
          <w:b/>
          <w:sz w:val="20"/>
          <w:szCs w:val="20"/>
          <w:lang w:val="pl-PL"/>
        </w:rPr>
        <w:t xml:space="preserve">         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………………………………………………………….</w:t>
      </w:r>
    </w:p>
    <w:p w14:paraId="5D32C96D" w14:textId="59B0EC66" w:rsidR="0061762C" w:rsidRDefault="00F62893" w:rsidP="00B64C06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zaměstnanců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na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dělnické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 xml:space="preserve">profesi: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 </w:t>
      </w:r>
      <w:r w:rsidR="0061762C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………………………………………………………….</w:t>
      </w:r>
    </w:p>
    <w:p w14:paraId="6DF1F4F3" w14:textId="77777777" w:rsidR="00B64C0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4BD9A4B" w14:textId="4B253869" w:rsidR="00C441DD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6DCF8482" w14:textId="77777777" w:rsidR="00B64C06" w:rsidRPr="001B6AA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5074B"/>
    <w:rsid w:val="001B6AA1"/>
    <w:rsid w:val="0020075C"/>
    <w:rsid w:val="00245963"/>
    <w:rsid w:val="00270A2F"/>
    <w:rsid w:val="00275ED9"/>
    <w:rsid w:val="0029639D"/>
    <w:rsid w:val="002F083E"/>
    <w:rsid w:val="00326F90"/>
    <w:rsid w:val="004845B6"/>
    <w:rsid w:val="00500F6F"/>
    <w:rsid w:val="00547EE8"/>
    <w:rsid w:val="00567233"/>
    <w:rsid w:val="0061762C"/>
    <w:rsid w:val="00716ADE"/>
    <w:rsid w:val="00967E83"/>
    <w:rsid w:val="009D62F9"/>
    <w:rsid w:val="009F1C66"/>
    <w:rsid w:val="00AA1D8D"/>
    <w:rsid w:val="00B4399D"/>
    <w:rsid w:val="00B47730"/>
    <w:rsid w:val="00B64C06"/>
    <w:rsid w:val="00C32B79"/>
    <w:rsid w:val="00C441DD"/>
    <w:rsid w:val="00CB0664"/>
    <w:rsid w:val="00CF10CE"/>
    <w:rsid w:val="00D74781"/>
    <w:rsid w:val="00E63CEB"/>
    <w:rsid w:val="00EB4203"/>
    <w:rsid w:val="00F35AC7"/>
    <w:rsid w:val="00F62893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14</cp:revision>
  <dcterms:created xsi:type="dcterms:W3CDTF">2013-12-23T23:15:00Z</dcterms:created>
  <dcterms:modified xsi:type="dcterms:W3CDTF">2026-03-27T12:58:00Z</dcterms:modified>
  <cp:category/>
</cp:coreProperties>
</file>