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069BD" w14:textId="635DA6F2" w:rsidR="00D74781" w:rsidRPr="00CF10CE" w:rsidRDefault="001B6AA1" w:rsidP="00500F6F">
      <w:pPr>
        <w:pStyle w:val="Nadpis1"/>
        <w:jc w:val="center"/>
        <w:rPr>
          <w:rFonts w:ascii="Arial" w:eastAsia="Calibri" w:hAnsi="Arial" w:cs="Arial"/>
          <w:bCs w:val="0"/>
          <w:color w:val="auto"/>
          <w:sz w:val="36"/>
          <w:szCs w:val="36"/>
          <w:lang w:val="cs-CZ"/>
        </w:rPr>
      </w:pPr>
      <w:r w:rsidRPr="00CF10CE">
        <w:rPr>
          <w:rFonts w:ascii="Arial" w:eastAsia="Calibri" w:hAnsi="Arial" w:cs="Arial"/>
          <w:bCs w:val="0"/>
          <w:color w:val="auto"/>
          <w:sz w:val="36"/>
          <w:szCs w:val="36"/>
          <w:lang w:val="cs-CZ"/>
        </w:rPr>
        <w:t>ZÁKLADNÍ ÚDAJE O NABÍDCE</w:t>
      </w:r>
      <w:r w:rsidR="00CF10CE">
        <w:rPr>
          <w:rFonts w:ascii="Arial" w:eastAsia="Calibri" w:hAnsi="Arial" w:cs="Arial"/>
          <w:bCs w:val="0"/>
          <w:color w:val="auto"/>
          <w:sz w:val="36"/>
          <w:szCs w:val="36"/>
          <w:lang w:val="cs-CZ"/>
        </w:rPr>
        <w:t xml:space="preserve"> č. </w:t>
      </w:r>
      <w:r w:rsidR="00967E83">
        <w:rPr>
          <w:rFonts w:ascii="Arial" w:eastAsia="Calibri" w:hAnsi="Arial" w:cs="Arial"/>
          <w:bCs w:val="0"/>
          <w:color w:val="auto"/>
          <w:sz w:val="36"/>
          <w:szCs w:val="36"/>
          <w:lang w:val="cs-CZ"/>
        </w:rPr>
        <w:t>1</w:t>
      </w:r>
      <w:r w:rsidR="00F84929">
        <w:rPr>
          <w:rFonts w:ascii="Arial" w:eastAsia="Calibri" w:hAnsi="Arial" w:cs="Arial"/>
          <w:bCs w:val="0"/>
          <w:color w:val="auto"/>
          <w:sz w:val="36"/>
          <w:szCs w:val="36"/>
          <w:lang w:val="cs-CZ"/>
        </w:rPr>
        <w:t>6</w:t>
      </w:r>
      <w:r w:rsidR="00CF10CE">
        <w:rPr>
          <w:rFonts w:ascii="Arial" w:eastAsia="Calibri" w:hAnsi="Arial" w:cs="Arial"/>
          <w:bCs w:val="0"/>
          <w:color w:val="auto"/>
          <w:sz w:val="36"/>
          <w:szCs w:val="36"/>
          <w:lang w:val="cs-CZ"/>
        </w:rPr>
        <w:t>/2026</w:t>
      </w:r>
    </w:p>
    <w:p w14:paraId="7B05667A" w14:textId="77777777" w:rsidR="00D74781" w:rsidRPr="00CF10CE" w:rsidRDefault="001B6AA1" w:rsidP="00CF10CE">
      <w:pPr>
        <w:jc w:val="center"/>
        <w:rPr>
          <w:rFonts w:ascii="Arial" w:eastAsia="Calibri" w:hAnsi="Arial" w:cs="Arial"/>
          <w:b/>
          <w:sz w:val="36"/>
          <w:szCs w:val="36"/>
          <w:lang w:val="cs-CZ"/>
        </w:rPr>
      </w:pPr>
      <w:r w:rsidRPr="00CF10CE">
        <w:rPr>
          <w:rFonts w:ascii="Arial" w:eastAsia="Calibri" w:hAnsi="Arial" w:cs="Arial"/>
          <w:b/>
          <w:sz w:val="36"/>
          <w:szCs w:val="36"/>
          <w:lang w:val="cs-CZ"/>
        </w:rPr>
        <w:t>(KRYCÍ LIST NABÍDKY)</w:t>
      </w:r>
    </w:p>
    <w:p w14:paraId="193948F7" w14:textId="77777777" w:rsidR="00D74781" w:rsidRPr="00CF10CE" w:rsidRDefault="001B6AA1" w:rsidP="00CF10CE">
      <w:pPr>
        <w:jc w:val="center"/>
        <w:rPr>
          <w:rFonts w:ascii="Arial" w:eastAsia="Calibri" w:hAnsi="Arial" w:cs="Arial"/>
          <w:b/>
          <w:sz w:val="36"/>
          <w:szCs w:val="36"/>
          <w:lang w:val="cs-CZ"/>
        </w:rPr>
      </w:pPr>
      <w:r w:rsidRPr="00CF10CE">
        <w:rPr>
          <w:rFonts w:ascii="Arial" w:eastAsia="Calibri" w:hAnsi="Arial" w:cs="Arial"/>
          <w:b/>
          <w:sz w:val="36"/>
          <w:szCs w:val="36"/>
          <w:lang w:val="cs-CZ"/>
        </w:rPr>
        <w:t>s názvem:</w:t>
      </w:r>
    </w:p>
    <w:p w14:paraId="4C051303" w14:textId="77777777" w:rsidR="00F84929" w:rsidRPr="003409A5" w:rsidRDefault="00CF10CE" w:rsidP="00F84929">
      <w:pPr>
        <w:pStyle w:val="Default"/>
        <w:jc w:val="center"/>
        <w:rPr>
          <w:rFonts w:ascii="Arial" w:hAnsi="Arial" w:cs="Arial"/>
          <w:b/>
          <w:sz w:val="36"/>
          <w:szCs w:val="36"/>
        </w:rPr>
      </w:pPr>
      <w:r w:rsidRPr="00245963">
        <w:rPr>
          <w:rFonts w:ascii="Arial" w:hAnsi="Arial" w:cs="Arial"/>
          <w:b/>
          <w:sz w:val="36"/>
          <w:szCs w:val="36"/>
        </w:rPr>
        <w:t>„</w:t>
      </w:r>
      <w:r w:rsidR="00F84929" w:rsidRPr="003409A5">
        <w:rPr>
          <w:rFonts w:ascii="Arial" w:hAnsi="Arial" w:cs="Arial"/>
          <w:b/>
          <w:sz w:val="36"/>
          <w:szCs w:val="36"/>
        </w:rPr>
        <w:t>Zateplení strojoven bytového domu</w:t>
      </w:r>
    </w:p>
    <w:p w14:paraId="2CF14B9E" w14:textId="79B73F17" w:rsidR="00CF10CE" w:rsidRPr="00245963" w:rsidRDefault="00F84929" w:rsidP="00F84929">
      <w:pPr>
        <w:pStyle w:val="Default"/>
        <w:jc w:val="center"/>
        <w:rPr>
          <w:rFonts w:ascii="Arial" w:hAnsi="Arial" w:cs="Arial"/>
          <w:b/>
          <w:sz w:val="36"/>
          <w:szCs w:val="36"/>
        </w:rPr>
      </w:pPr>
      <w:r w:rsidRPr="003409A5">
        <w:rPr>
          <w:rFonts w:ascii="Arial" w:hAnsi="Arial" w:cs="Arial"/>
          <w:b/>
          <w:sz w:val="36"/>
          <w:szCs w:val="36"/>
        </w:rPr>
        <w:t xml:space="preserve"> na ulici 17. listopadu 30,32,34, Havířov–Podlesí</w:t>
      </w:r>
      <w:r w:rsidR="00CF10CE" w:rsidRPr="00245963">
        <w:rPr>
          <w:rFonts w:ascii="Arial" w:hAnsi="Arial" w:cs="Arial"/>
          <w:b/>
          <w:sz w:val="36"/>
          <w:szCs w:val="36"/>
        </w:rPr>
        <w:t>“</w:t>
      </w:r>
    </w:p>
    <w:p w14:paraId="3FEEBB4C" w14:textId="77777777" w:rsidR="00547EE8" w:rsidRPr="001B6AA1" w:rsidRDefault="00547EE8" w:rsidP="00547EE8">
      <w:pPr>
        <w:pStyle w:val="Default"/>
        <w:jc w:val="center"/>
        <w:rPr>
          <w:rFonts w:ascii="Arial" w:hAnsi="Arial" w:cs="Arial"/>
          <w:b/>
          <w:sz w:val="36"/>
          <w:szCs w:val="3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CF10CE" w14:paraId="7F78052F" w14:textId="77777777">
        <w:tc>
          <w:tcPr>
            <w:tcW w:w="4320" w:type="dxa"/>
          </w:tcPr>
          <w:p w14:paraId="449436B7" w14:textId="77777777" w:rsidR="00CF10CE" w:rsidRPr="0083004D" w:rsidRDefault="00CF10CE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CF10CE">
              <w:rPr>
                <w:rFonts w:ascii="Arial" w:eastAsia="Calibri" w:hAnsi="Arial" w:cs="Arial"/>
                <w:b/>
                <w:bCs/>
                <w:sz w:val="20"/>
                <w:szCs w:val="20"/>
                <w:u w:val="single"/>
              </w:rPr>
              <w:t>Identifikační</w:t>
            </w:r>
            <w:proofErr w:type="spellEnd"/>
            <w:r w:rsidRPr="00CF10CE">
              <w:rPr>
                <w:rFonts w:ascii="Arial" w:eastAsia="Calibri" w:hAnsi="Arial" w:cs="Arial"/>
                <w:b/>
                <w:b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CF10CE">
              <w:rPr>
                <w:rFonts w:ascii="Arial" w:eastAsia="Calibri" w:hAnsi="Arial" w:cs="Arial"/>
                <w:b/>
                <w:bCs/>
                <w:sz w:val="20"/>
                <w:szCs w:val="20"/>
                <w:u w:val="single"/>
              </w:rPr>
              <w:t>údaje</w:t>
            </w:r>
            <w:proofErr w:type="spellEnd"/>
            <w:r w:rsidRPr="00CF10CE">
              <w:rPr>
                <w:rFonts w:ascii="Arial" w:eastAsia="Calibri" w:hAnsi="Arial" w:cs="Arial"/>
                <w:b/>
                <w:b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CF10CE">
              <w:rPr>
                <w:rFonts w:ascii="Arial" w:eastAsia="Calibri" w:hAnsi="Arial" w:cs="Arial"/>
                <w:b/>
                <w:bCs/>
                <w:sz w:val="20"/>
                <w:szCs w:val="20"/>
                <w:u w:val="single"/>
              </w:rPr>
              <w:t>účastníka</w:t>
            </w:r>
            <w:proofErr w:type="spellEnd"/>
            <w:r w:rsidRPr="0083004D">
              <w:rPr>
                <w:rFonts w:ascii="Arial" w:eastAsia="Calibri" w:hAnsi="Arial" w:cs="Arial"/>
                <w:sz w:val="20"/>
                <w:szCs w:val="20"/>
                <w:u w:val="single"/>
              </w:rPr>
              <w:t>:</w:t>
            </w:r>
          </w:p>
        </w:tc>
        <w:tc>
          <w:tcPr>
            <w:tcW w:w="4320" w:type="dxa"/>
          </w:tcPr>
          <w:p w14:paraId="0503D7BC" w14:textId="77777777" w:rsidR="00CF10CE" w:rsidRPr="0083004D" w:rsidRDefault="00CF10CE" w:rsidP="00CF10CE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3004D">
              <w:rPr>
                <w:rFonts w:ascii="Arial" w:eastAsia="Calibri" w:hAnsi="Arial" w:cs="Arial"/>
                <w:b/>
                <w:sz w:val="20"/>
                <w:szCs w:val="20"/>
              </w:rPr>
              <w:t xml:space="preserve">…………... </w:t>
            </w:r>
          </w:p>
        </w:tc>
      </w:tr>
      <w:tr w:rsidR="00CF10CE" w14:paraId="53143D86" w14:textId="77777777">
        <w:tc>
          <w:tcPr>
            <w:tcW w:w="4320" w:type="dxa"/>
          </w:tcPr>
          <w:p w14:paraId="3A6BDDA0" w14:textId="77777777" w:rsidR="00CF10CE" w:rsidRPr="0083004D" w:rsidRDefault="00CF10CE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004D">
              <w:rPr>
                <w:rFonts w:ascii="Arial" w:eastAsia="Calibri" w:hAnsi="Arial" w:cs="Arial"/>
                <w:sz w:val="20"/>
                <w:szCs w:val="20"/>
              </w:rPr>
              <w:t xml:space="preserve">Se </w:t>
            </w:r>
            <w:proofErr w:type="spellStart"/>
            <w:r w:rsidRPr="0083004D">
              <w:rPr>
                <w:rFonts w:ascii="Arial" w:eastAsia="Calibri" w:hAnsi="Arial" w:cs="Arial"/>
                <w:sz w:val="20"/>
                <w:szCs w:val="20"/>
              </w:rPr>
              <w:t>sídlem</w:t>
            </w:r>
            <w:proofErr w:type="spellEnd"/>
            <w:r w:rsidRPr="0083004D"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</w:tc>
        <w:tc>
          <w:tcPr>
            <w:tcW w:w="4320" w:type="dxa"/>
          </w:tcPr>
          <w:p w14:paraId="57221F36" w14:textId="77777777" w:rsidR="00CF10CE" w:rsidRPr="0083004D" w:rsidRDefault="00CF10CE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004D">
              <w:rPr>
                <w:rFonts w:ascii="Arial" w:eastAsia="Calibri" w:hAnsi="Arial" w:cs="Arial"/>
                <w:sz w:val="20"/>
                <w:szCs w:val="20"/>
              </w:rPr>
              <w:t>…………………….</w:t>
            </w:r>
          </w:p>
        </w:tc>
      </w:tr>
      <w:tr w:rsidR="00CF10CE" w14:paraId="060E926D" w14:textId="77777777">
        <w:tc>
          <w:tcPr>
            <w:tcW w:w="4320" w:type="dxa"/>
          </w:tcPr>
          <w:p w14:paraId="4A890E87" w14:textId="77089552" w:rsidR="00275ED9" w:rsidRPr="0083004D" w:rsidRDefault="00CF10CE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83004D">
              <w:rPr>
                <w:rFonts w:ascii="Arial" w:eastAsia="Calibri" w:hAnsi="Arial" w:cs="Arial"/>
                <w:sz w:val="20"/>
                <w:szCs w:val="20"/>
              </w:rPr>
              <w:t>Zastoupen</w:t>
            </w:r>
            <w:proofErr w:type="spellEnd"/>
            <w:r w:rsidRPr="0083004D">
              <w:rPr>
                <w:rFonts w:ascii="Arial" w:eastAsia="Calibri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320" w:type="dxa"/>
          </w:tcPr>
          <w:p w14:paraId="06FF2A83" w14:textId="775AD8EF" w:rsidR="00275ED9" w:rsidRPr="0083004D" w:rsidRDefault="00CF10CE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004D">
              <w:rPr>
                <w:rFonts w:ascii="Arial" w:eastAsia="Calibri" w:hAnsi="Arial" w:cs="Arial"/>
                <w:sz w:val="20"/>
                <w:szCs w:val="20"/>
              </w:rPr>
              <w:t>……………</w:t>
            </w:r>
          </w:p>
        </w:tc>
      </w:tr>
      <w:tr w:rsidR="00CF10CE" w14:paraId="5D030A6F" w14:textId="77777777">
        <w:tc>
          <w:tcPr>
            <w:tcW w:w="4320" w:type="dxa"/>
          </w:tcPr>
          <w:p w14:paraId="0828E18A" w14:textId="77777777" w:rsidR="00CF10CE" w:rsidRPr="00F84929" w:rsidRDefault="00CF10CE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  <w:proofErr w:type="spellStart"/>
            <w:r w:rsidRPr="00F84929">
              <w:rPr>
                <w:rFonts w:ascii="Arial" w:eastAsia="Calibri" w:hAnsi="Arial" w:cs="Arial"/>
                <w:sz w:val="20"/>
                <w:szCs w:val="20"/>
                <w:lang w:val="pl-PL"/>
              </w:rPr>
              <w:t>Pověřená</w:t>
            </w:r>
            <w:proofErr w:type="spellEnd"/>
            <w:r w:rsidRPr="00F84929"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 osoba-</w:t>
            </w:r>
            <w:proofErr w:type="spellStart"/>
            <w:r w:rsidRPr="00F84929">
              <w:rPr>
                <w:rFonts w:ascii="Arial" w:eastAsia="Calibri" w:hAnsi="Arial" w:cs="Arial"/>
                <w:sz w:val="20"/>
                <w:szCs w:val="20"/>
                <w:lang w:val="pl-PL"/>
              </w:rPr>
              <w:t>technické</w:t>
            </w:r>
            <w:proofErr w:type="spellEnd"/>
            <w:r w:rsidRPr="00F84929"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F84929">
              <w:rPr>
                <w:rFonts w:ascii="Arial" w:eastAsia="Calibri" w:hAnsi="Arial" w:cs="Arial"/>
                <w:sz w:val="20"/>
                <w:szCs w:val="20"/>
                <w:lang w:val="pl-PL"/>
              </w:rPr>
              <w:t>věci</w:t>
            </w:r>
            <w:proofErr w:type="spellEnd"/>
            <w:r w:rsidRPr="00F84929">
              <w:rPr>
                <w:rFonts w:ascii="Arial" w:eastAsia="Calibri" w:hAnsi="Arial" w:cs="Arial"/>
                <w:sz w:val="20"/>
                <w:szCs w:val="20"/>
                <w:lang w:val="pl-PL"/>
              </w:rPr>
              <w:t>:</w:t>
            </w:r>
          </w:p>
          <w:p w14:paraId="781400DD" w14:textId="134CB8EB" w:rsidR="00275ED9" w:rsidRPr="00F84929" w:rsidRDefault="00275ED9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  <w:r w:rsidRPr="00F84929">
              <w:rPr>
                <w:rFonts w:ascii="Arial" w:eastAsia="Calibri" w:hAnsi="Arial" w:cs="Arial"/>
                <w:sz w:val="20"/>
                <w:szCs w:val="20"/>
                <w:lang w:val="pl-PL"/>
              </w:rPr>
              <w:t>Email:</w:t>
            </w:r>
          </w:p>
        </w:tc>
        <w:tc>
          <w:tcPr>
            <w:tcW w:w="4320" w:type="dxa"/>
          </w:tcPr>
          <w:p w14:paraId="2D76B8B6" w14:textId="77777777" w:rsidR="00CF10CE" w:rsidRDefault="00500F6F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………………..</w:t>
            </w:r>
          </w:p>
          <w:p w14:paraId="32721100" w14:textId="5E44AD7D" w:rsidR="00275ED9" w:rsidRPr="0083004D" w:rsidRDefault="00275ED9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………………..</w:t>
            </w:r>
          </w:p>
        </w:tc>
      </w:tr>
      <w:tr w:rsidR="00CF10CE" w14:paraId="5A185F88" w14:textId="77777777">
        <w:tc>
          <w:tcPr>
            <w:tcW w:w="4320" w:type="dxa"/>
          </w:tcPr>
          <w:p w14:paraId="58B43192" w14:textId="77777777" w:rsidR="00CF10CE" w:rsidRPr="0083004D" w:rsidRDefault="00CF10CE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83004D">
              <w:rPr>
                <w:rFonts w:ascii="Arial" w:eastAsia="Calibri" w:hAnsi="Arial" w:cs="Arial"/>
                <w:sz w:val="20"/>
                <w:szCs w:val="20"/>
              </w:rPr>
              <w:t>Bankovní</w:t>
            </w:r>
            <w:proofErr w:type="spellEnd"/>
            <w:r w:rsidRPr="0083004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83004D">
              <w:rPr>
                <w:rFonts w:ascii="Arial" w:eastAsia="Calibri" w:hAnsi="Arial" w:cs="Arial"/>
                <w:sz w:val="20"/>
                <w:szCs w:val="20"/>
              </w:rPr>
              <w:t>spojení</w:t>
            </w:r>
            <w:proofErr w:type="spellEnd"/>
            <w:r w:rsidRPr="0083004D">
              <w:rPr>
                <w:rFonts w:ascii="Arial" w:eastAsia="Calibri" w:hAnsi="Arial" w:cs="Arial"/>
                <w:sz w:val="20"/>
                <w:szCs w:val="20"/>
              </w:rPr>
              <w:t xml:space="preserve"> :</w:t>
            </w:r>
            <w:proofErr w:type="gramEnd"/>
            <w:r w:rsidRPr="0083004D">
              <w:rPr>
                <w:rFonts w:ascii="Arial" w:eastAsia="Calibri" w:hAnsi="Arial" w:cs="Arial"/>
                <w:sz w:val="20"/>
                <w:szCs w:val="20"/>
              </w:rPr>
              <w:t xml:space="preserve">     </w:t>
            </w:r>
          </w:p>
        </w:tc>
        <w:tc>
          <w:tcPr>
            <w:tcW w:w="4320" w:type="dxa"/>
          </w:tcPr>
          <w:p w14:paraId="13DE8170" w14:textId="77777777" w:rsidR="00CF10CE" w:rsidRPr="0083004D" w:rsidRDefault="00CF10CE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004D">
              <w:rPr>
                <w:rFonts w:ascii="Arial" w:eastAsia="Calibri" w:hAnsi="Arial" w:cs="Arial"/>
                <w:sz w:val="20"/>
                <w:szCs w:val="20"/>
              </w:rPr>
              <w:t>………………….</w:t>
            </w:r>
          </w:p>
        </w:tc>
      </w:tr>
      <w:tr w:rsidR="00CF10CE" w14:paraId="2C446ACF" w14:textId="77777777">
        <w:tc>
          <w:tcPr>
            <w:tcW w:w="4320" w:type="dxa"/>
          </w:tcPr>
          <w:p w14:paraId="7415C6EF" w14:textId="77777777" w:rsidR="00CF10CE" w:rsidRPr="0083004D" w:rsidRDefault="00CF10CE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83004D">
              <w:rPr>
                <w:rFonts w:ascii="Arial" w:eastAsia="Calibri" w:hAnsi="Arial" w:cs="Arial"/>
                <w:sz w:val="20"/>
                <w:szCs w:val="20"/>
              </w:rPr>
              <w:t>č.ú</w:t>
            </w:r>
            <w:proofErr w:type="spellEnd"/>
            <w:r w:rsidRPr="0083004D">
              <w:rPr>
                <w:rFonts w:ascii="Arial" w:eastAsia="Calibri" w:hAnsi="Arial" w:cs="Arial"/>
                <w:sz w:val="20"/>
                <w:szCs w:val="20"/>
              </w:rPr>
              <w:t>.:</w:t>
            </w:r>
          </w:p>
        </w:tc>
        <w:tc>
          <w:tcPr>
            <w:tcW w:w="4320" w:type="dxa"/>
          </w:tcPr>
          <w:p w14:paraId="027DB990" w14:textId="77777777" w:rsidR="00CF10CE" w:rsidRPr="0083004D" w:rsidRDefault="00CF10CE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004D">
              <w:rPr>
                <w:rFonts w:ascii="Arial" w:eastAsia="Calibri" w:hAnsi="Arial" w:cs="Arial"/>
                <w:sz w:val="20"/>
                <w:szCs w:val="20"/>
              </w:rPr>
              <w:t>………….</w:t>
            </w:r>
          </w:p>
        </w:tc>
      </w:tr>
      <w:tr w:rsidR="00CF10CE" w14:paraId="7366C32D" w14:textId="77777777">
        <w:tc>
          <w:tcPr>
            <w:tcW w:w="4320" w:type="dxa"/>
          </w:tcPr>
          <w:p w14:paraId="57C24218" w14:textId="77777777" w:rsidR="00CF10CE" w:rsidRPr="0083004D" w:rsidRDefault="00CF10CE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 w:rsidRPr="0083004D">
              <w:rPr>
                <w:rFonts w:ascii="Arial" w:eastAsia="Calibri" w:hAnsi="Arial" w:cs="Arial"/>
                <w:sz w:val="20"/>
                <w:szCs w:val="20"/>
              </w:rPr>
              <w:t>IČ :</w:t>
            </w:r>
            <w:proofErr w:type="gramEnd"/>
          </w:p>
        </w:tc>
        <w:tc>
          <w:tcPr>
            <w:tcW w:w="4320" w:type="dxa"/>
          </w:tcPr>
          <w:p w14:paraId="526E7AB8" w14:textId="77777777" w:rsidR="00CF10CE" w:rsidRPr="0083004D" w:rsidRDefault="00CF10CE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004D">
              <w:rPr>
                <w:rFonts w:ascii="Arial" w:eastAsia="Calibri" w:hAnsi="Arial" w:cs="Arial"/>
                <w:sz w:val="20"/>
                <w:szCs w:val="20"/>
              </w:rPr>
              <w:t>………………………</w:t>
            </w:r>
          </w:p>
        </w:tc>
      </w:tr>
      <w:tr w:rsidR="00CF10CE" w14:paraId="004D38EE" w14:textId="77777777">
        <w:tc>
          <w:tcPr>
            <w:tcW w:w="4320" w:type="dxa"/>
          </w:tcPr>
          <w:p w14:paraId="485A897D" w14:textId="77777777" w:rsidR="00CF10CE" w:rsidRPr="0083004D" w:rsidRDefault="00CF10CE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 w:rsidRPr="0083004D">
              <w:rPr>
                <w:rFonts w:ascii="Arial" w:eastAsia="Calibri" w:hAnsi="Arial" w:cs="Arial"/>
                <w:sz w:val="20"/>
                <w:szCs w:val="20"/>
              </w:rPr>
              <w:t>DIČ :</w:t>
            </w:r>
            <w:proofErr w:type="gramEnd"/>
            <w:r w:rsidRPr="0083004D">
              <w:rPr>
                <w:rFonts w:ascii="Arial" w:eastAsia="Calibri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4320" w:type="dxa"/>
          </w:tcPr>
          <w:p w14:paraId="545948DD" w14:textId="77777777" w:rsidR="00CF10CE" w:rsidRPr="0083004D" w:rsidRDefault="00CF10CE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004D">
              <w:rPr>
                <w:rFonts w:ascii="Arial" w:eastAsia="Calibri" w:hAnsi="Arial" w:cs="Arial"/>
                <w:sz w:val="20"/>
                <w:szCs w:val="20"/>
              </w:rPr>
              <w:t>…………………</w:t>
            </w:r>
          </w:p>
        </w:tc>
      </w:tr>
      <w:tr w:rsidR="00CF10CE" w14:paraId="56D39DBA" w14:textId="77777777">
        <w:tc>
          <w:tcPr>
            <w:tcW w:w="4320" w:type="dxa"/>
          </w:tcPr>
          <w:p w14:paraId="2D8DB27E" w14:textId="77777777" w:rsidR="00CF10CE" w:rsidRPr="0083004D" w:rsidRDefault="00CF10CE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83004D">
              <w:rPr>
                <w:rFonts w:ascii="Arial" w:eastAsia="Calibri" w:hAnsi="Arial" w:cs="Arial"/>
                <w:sz w:val="20"/>
                <w:szCs w:val="20"/>
              </w:rPr>
              <w:t>Zapsán</w:t>
            </w:r>
            <w:proofErr w:type="spellEnd"/>
            <w:r w:rsidRPr="0083004D">
              <w:rPr>
                <w:rFonts w:ascii="Arial" w:eastAsia="Calibri" w:hAnsi="Arial" w:cs="Arial"/>
                <w:sz w:val="20"/>
                <w:szCs w:val="20"/>
              </w:rPr>
              <w:t xml:space="preserve"> u:</w:t>
            </w:r>
          </w:p>
        </w:tc>
        <w:tc>
          <w:tcPr>
            <w:tcW w:w="4320" w:type="dxa"/>
          </w:tcPr>
          <w:p w14:paraId="30054FD0" w14:textId="77777777" w:rsidR="00CF10CE" w:rsidRPr="0083004D" w:rsidRDefault="00CF10CE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004D">
              <w:rPr>
                <w:rFonts w:ascii="Arial" w:eastAsia="Calibri" w:hAnsi="Arial" w:cs="Arial"/>
                <w:sz w:val="20"/>
                <w:szCs w:val="20"/>
              </w:rPr>
              <w:t xml:space="preserve">                </w:t>
            </w:r>
          </w:p>
        </w:tc>
      </w:tr>
    </w:tbl>
    <w:p w14:paraId="0F56C722" w14:textId="77777777" w:rsidR="00C441DD" w:rsidRDefault="00C441DD" w:rsidP="00C441DD">
      <w:pPr>
        <w:ind w:left="2977" w:hanging="2977"/>
        <w:rPr>
          <w:rFonts w:ascii="Arial" w:hAnsi="Arial" w:cs="Arial"/>
          <w:bCs/>
          <w:sz w:val="20"/>
          <w:szCs w:val="20"/>
        </w:rPr>
      </w:pPr>
    </w:p>
    <w:p w14:paraId="0F221FAC" w14:textId="0CC1C8AB" w:rsidR="00C441DD" w:rsidRPr="00C441DD" w:rsidRDefault="00C441DD" w:rsidP="001B6AA1">
      <w:pPr>
        <w:ind w:left="3600" w:hanging="3600"/>
        <w:rPr>
          <w:rFonts w:ascii="Arial" w:hAnsi="Arial" w:cs="Arial"/>
          <w:b/>
          <w:sz w:val="20"/>
          <w:szCs w:val="20"/>
        </w:rPr>
      </w:pPr>
      <w:proofErr w:type="spellStart"/>
      <w:r w:rsidRPr="00C441DD">
        <w:rPr>
          <w:rFonts w:ascii="Arial" w:eastAsia="Calibri" w:hAnsi="Arial" w:cs="Arial"/>
          <w:b/>
          <w:bCs/>
          <w:sz w:val="20"/>
          <w:szCs w:val="20"/>
          <w:u w:val="single"/>
        </w:rPr>
        <w:t>Nabídnutá</w:t>
      </w:r>
      <w:proofErr w:type="spellEnd"/>
      <w:r w:rsidRPr="00C441DD">
        <w:rPr>
          <w:rFonts w:ascii="Arial" w:eastAsia="Calibri" w:hAnsi="Arial" w:cs="Arial"/>
          <w:b/>
          <w:bCs/>
          <w:sz w:val="20"/>
          <w:szCs w:val="20"/>
          <w:u w:val="single"/>
        </w:rPr>
        <w:t xml:space="preserve"> </w:t>
      </w:r>
      <w:proofErr w:type="spellStart"/>
      <w:r w:rsidRPr="00C441DD">
        <w:rPr>
          <w:rFonts w:ascii="Arial" w:eastAsia="Calibri" w:hAnsi="Arial" w:cs="Arial"/>
          <w:b/>
          <w:bCs/>
          <w:sz w:val="20"/>
          <w:szCs w:val="20"/>
          <w:u w:val="single"/>
        </w:rPr>
        <w:t>cena</w:t>
      </w:r>
      <w:bookmarkStart w:id="0" w:name="_Hlk96678743"/>
      <w:proofErr w:type="spellEnd"/>
      <w:r w:rsidRPr="00C441DD">
        <w:rPr>
          <w:rFonts w:ascii="Arial" w:eastAsia="Calibri" w:hAnsi="Arial" w:cs="Arial"/>
          <w:b/>
          <w:bCs/>
          <w:sz w:val="20"/>
          <w:szCs w:val="20"/>
          <w:u w:val="single"/>
        </w:rPr>
        <w:t xml:space="preserve"> bez DPH</w:t>
      </w:r>
      <w:bookmarkEnd w:id="0"/>
      <w:r w:rsidRPr="00C441DD">
        <w:rPr>
          <w:rFonts w:ascii="Arial" w:hAnsi="Arial" w:cs="Arial"/>
          <w:b/>
          <w:sz w:val="20"/>
          <w:szCs w:val="20"/>
        </w:rPr>
        <w:t xml:space="preserve">: </w:t>
      </w:r>
      <w:r w:rsidR="0072465B">
        <w:rPr>
          <w:rFonts w:ascii="Arial" w:hAnsi="Arial" w:cs="Arial"/>
          <w:b/>
          <w:sz w:val="20"/>
          <w:szCs w:val="20"/>
        </w:rPr>
        <w:t xml:space="preserve">            </w:t>
      </w:r>
      <w:r>
        <w:rPr>
          <w:rFonts w:ascii="Arial" w:hAnsi="Arial" w:cs="Arial"/>
          <w:b/>
          <w:sz w:val="20"/>
          <w:szCs w:val="20"/>
        </w:rPr>
        <w:t>N</w:t>
      </w:r>
      <w:r w:rsidRPr="00C441DD">
        <w:rPr>
          <w:rFonts w:ascii="Arial" w:hAnsi="Arial" w:cs="Arial"/>
          <w:b/>
          <w:color w:val="000000"/>
          <w:sz w:val="20"/>
          <w:szCs w:val="20"/>
        </w:rPr>
        <w:t xml:space="preserve">EUVÁDĚT, </w:t>
      </w:r>
      <w:proofErr w:type="spellStart"/>
      <w:r w:rsidR="001B6AA1">
        <w:rPr>
          <w:rFonts w:ascii="Arial" w:hAnsi="Arial" w:cs="Arial"/>
          <w:b/>
          <w:color w:val="000000"/>
          <w:sz w:val="20"/>
          <w:szCs w:val="20"/>
        </w:rPr>
        <w:t>cena</w:t>
      </w:r>
      <w:proofErr w:type="spellEnd"/>
      <w:r w:rsidR="001B6AA1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color w:val="000000"/>
          <w:sz w:val="20"/>
          <w:szCs w:val="20"/>
        </w:rPr>
        <w:t>bude</w:t>
      </w:r>
      <w:proofErr w:type="spellEnd"/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Pr="00C441DD">
        <w:rPr>
          <w:rFonts w:ascii="Arial" w:hAnsi="Arial" w:cs="Arial"/>
          <w:b/>
          <w:color w:val="000000"/>
          <w:sz w:val="20"/>
          <w:szCs w:val="20"/>
        </w:rPr>
        <w:t>uvedena</w:t>
      </w:r>
      <w:proofErr w:type="spellEnd"/>
      <w:r w:rsidRPr="00C441DD">
        <w:rPr>
          <w:rFonts w:ascii="Arial" w:hAnsi="Arial" w:cs="Arial"/>
          <w:b/>
          <w:color w:val="000000"/>
          <w:sz w:val="20"/>
          <w:szCs w:val="20"/>
        </w:rPr>
        <w:t xml:space="preserve"> v </w:t>
      </w:r>
      <w:proofErr w:type="spellStart"/>
      <w:r w:rsidRPr="00C441DD">
        <w:rPr>
          <w:rFonts w:ascii="Arial" w:hAnsi="Arial" w:cs="Arial"/>
          <w:b/>
          <w:color w:val="000000"/>
          <w:sz w:val="20"/>
          <w:szCs w:val="20"/>
        </w:rPr>
        <w:t>návrhu</w:t>
      </w:r>
      <w:proofErr w:type="spellEnd"/>
      <w:r w:rsidRPr="00C441DD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Pr="00C441DD">
        <w:rPr>
          <w:rFonts w:ascii="Arial" w:hAnsi="Arial" w:cs="Arial"/>
          <w:b/>
          <w:color w:val="000000"/>
          <w:sz w:val="20"/>
          <w:szCs w:val="20"/>
        </w:rPr>
        <w:t>Sm</w:t>
      </w:r>
      <w:r>
        <w:rPr>
          <w:rFonts w:ascii="Arial" w:hAnsi="Arial" w:cs="Arial"/>
          <w:b/>
          <w:color w:val="000000"/>
          <w:sz w:val="20"/>
          <w:szCs w:val="20"/>
        </w:rPr>
        <w:t>louvy</w:t>
      </w:r>
      <w:proofErr w:type="spellEnd"/>
      <w:r>
        <w:rPr>
          <w:rFonts w:ascii="Arial" w:hAnsi="Arial" w:cs="Arial"/>
          <w:b/>
          <w:color w:val="000000"/>
          <w:sz w:val="20"/>
          <w:szCs w:val="20"/>
        </w:rPr>
        <w:t xml:space="preserve"> o </w:t>
      </w:r>
      <w:proofErr w:type="spellStart"/>
      <w:r>
        <w:rPr>
          <w:rFonts w:ascii="Arial" w:hAnsi="Arial" w:cs="Arial"/>
          <w:b/>
          <w:color w:val="000000"/>
          <w:sz w:val="20"/>
          <w:szCs w:val="20"/>
        </w:rPr>
        <w:t>dílo</w:t>
      </w:r>
      <w:proofErr w:type="spellEnd"/>
      <w:r>
        <w:rPr>
          <w:rFonts w:ascii="Arial" w:hAnsi="Arial" w:cs="Arial"/>
          <w:b/>
          <w:color w:val="000000"/>
          <w:sz w:val="20"/>
          <w:szCs w:val="20"/>
        </w:rPr>
        <w:t>.</w:t>
      </w:r>
    </w:p>
    <w:p w14:paraId="56F67E75" w14:textId="784AFC15" w:rsidR="00FE1B2C" w:rsidRDefault="00F84929" w:rsidP="00FE1B2C">
      <w:pPr>
        <w:rPr>
          <w:rFonts w:ascii="Arial" w:hAnsi="Arial" w:cs="Arial"/>
          <w:b/>
          <w:sz w:val="20"/>
          <w:szCs w:val="20"/>
        </w:rPr>
      </w:pPr>
      <w:proofErr w:type="spellStart"/>
      <w:r w:rsidRPr="00F84929">
        <w:rPr>
          <w:rFonts w:ascii="Arial" w:hAnsi="Arial" w:cs="Arial"/>
          <w:b/>
          <w:sz w:val="20"/>
          <w:szCs w:val="20"/>
        </w:rPr>
        <w:t>Záruční</w:t>
      </w:r>
      <w:proofErr w:type="spellEnd"/>
      <w:r w:rsidRPr="00F84929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F84929">
        <w:rPr>
          <w:rFonts w:ascii="Arial" w:hAnsi="Arial" w:cs="Arial"/>
          <w:b/>
          <w:sz w:val="20"/>
          <w:szCs w:val="20"/>
        </w:rPr>
        <w:t>doba</w:t>
      </w:r>
      <w:proofErr w:type="spellEnd"/>
      <w:r w:rsidRPr="00F84929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F84929">
        <w:rPr>
          <w:rFonts w:ascii="Arial" w:hAnsi="Arial" w:cs="Arial"/>
          <w:b/>
          <w:sz w:val="20"/>
          <w:szCs w:val="20"/>
        </w:rPr>
        <w:t>na</w:t>
      </w:r>
      <w:proofErr w:type="spellEnd"/>
      <w:r w:rsidRPr="00F84929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F84929">
        <w:rPr>
          <w:rFonts w:ascii="Arial" w:hAnsi="Arial" w:cs="Arial"/>
          <w:b/>
          <w:sz w:val="20"/>
          <w:szCs w:val="20"/>
        </w:rPr>
        <w:t>střešní</w:t>
      </w:r>
      <w:proofErr w:type="spellEnd"/>
      <w:r w:rsidRPr="00F84929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F84929">
        <w:rPr>
          <w:rFonts w:ascii="Arial" w:hAnsi="Arial" w:cs="Arial"/>
          <w:b/>
          <w:sz w:val="20"/>
          <w:szCs w:val="20"/>
        </w:rPr>
        <w:t>plášť</w:t>
      </w:r>
      <w:proofErr w:type="spellEnd"/>
      <w:r w:rsidRPr="00F84929">
        <w:rPr>
          <w:rFonts w:ascii="Arial" w:hAnsi="Arial" w:cs="Arial"/>
          <w:b/>
          <w:sz w:val="20"/>
          <w:szCs w:val="20"/>
        </w:rPr>
        <w:t xml:space="preserve"> (v </w:t>
      </w:r>
      <w:proofErr w:type="spellStart"/>
      <w:r w:rsidRPr="00F84929">
        <w:rPr>
          <w:rFonts w:ascii="Arial" w:hAnsi="Arial" w:cs="Arial"/>
          <w:b/>
          <w:sz w:val="20"/>
          <w:szCs w:val="20"/>
        </w:rPr>
        <w:t>měsících</w:t>
      </w:r>
      <w:proofErr w:type="spellEnd"/>
      <w:r w:rsidRPr="00F84929">
        <w:rPr>
          <w:rFonts w:ascii="Arial" w:hAnsi="Arial" w:cs="Arial"/>
          <w:b/>
          <w:sz w:val="20"/>
          <w:szCs w:val="20"/>
        </w:rPr>
        <w:t>):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ab/>
        <w:t xml:space="preserve">        </w:t>
      </w:r>
      <w:r w:rsidR="00FE1B2C" w:rsidRPr="00FE1B2C">
        <w:rPr>
          <w:rFonts w:ascii="Arial" w:hAnsi="Arial" w:cs="Arial"/>
          <w:b/>
          <w:sz w:val="20"/>
          <w:szCs w:val="20"/>
        </w:rPr>
        <w:t>………………………………………………….</w:t>
      </w:r>
    </w:p>
    <w:p w14:paraId="1960A2F1" w14:textId="7BBAA3C1" w:rsidR="00F62893" w:rsidRPr="00F84929" w:rsidRDefault="00F84929" w:rsidP="00FE1B2C">
      <w:pPr>
        <w:rPr>
          <w:rFonts w:ascii="Arial" w:hAnsi="Arial" w:cs="Arial"/>
          <w:b/>
          <w:sz w:val="20"/>
          <w:szCs w:val="20"/>
          <w:lang w:val="pl-PL"/>
        </w:rPr>
      </w:pPr>
      <w:proofErr w:type="spellStart"/>
      <w:r w:rsidRPr="00F84929">
        <w:rPr>
          <w:rFonts w:ascii="Arial" w:hAnsi="Arial" w:cs="Arial"/>
          <w:b/>
          <w:sz w:val="20"/>
          <w:szCs w:val="20"/>
          <w:lang w:val="pl-PL"/>
        </w:rPr>
        <w:t>Záruční</w:t>
      </w:r>
      <w:proofErr w:type="spellEnd"/>
      <w:r w:rsidRPr="00F84929">
        <w:rPr>
          <w:rFonts w:ascii="Arial" w:hAnsi="Arial" w:cs="Arial"/>
          <w:b/>
          <w:sz w:val="20"/>
          <w:szCs w:val="20"/>
          <w:lang w:val="pl-PL"/>
        </w:rPr>
        <w:t xml:space="preserve"> doba n</w:t>
      </w:r>
      <w:r w:rsidRPr="00F84929">
        <w:rPr>
          <w:rFonts w:ascii="Arial" w:hAnsi="Arial" w:cs="Arial"/>
          <w:b/>
          <w:sz w:val="20"/>
          <w:szCs w:val="20"/>
          <w:lang w:val="pl-PL"/>
        </w:rPr>
        <w:t xml:space="preserve">a </w:t>
      </w:r>
      <w:proofErr w:type="spellStart"/>
      <w:r w:rsidRPr="00F84929">
        <w:rPr>
          <w:rFonts w:ascii="Arial" w:hAnsi="Arial" w:cs="Arial"/>
          <w:b/>
          <w:sz w:val="20"/>
          <w:szCs w:val="20"/>
          <w:lang w:val="pl-PL"/>
        </w:rPr>
        <w:t>zateplovac</w:t>
      </w:r>
      <w:r>
        <w:rPr>
          <w:rFonts w:ascii="Arial" w:hAnsi="Arial" w:cs="Arial"/>
          <w:b/>
          <w:sz w:val="20"/>
          <w:szCs w:val="20"/>
          <w:lang w:val="pl-PL"/>
        </w:rPr>
        <w:t>í</w:t>
      </w:r>
      <w:proofErr w:type="spellEnd"/>
      <w:r w:rsidRPr="00F84929">
        <w:rPr>
          <w:rFonts w:ascii="Arial" w:hAnsi="Arial" w:cs="Arial"/>
          <w:b/>
          <w:sz w:val="20"/>
          <w:szCs w:val="20"/>
          <w:lang w:val="pl-PL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pl-PL"/>
        </w:rPr>
        <w:t>systém</w:t>
      </w:r>
      <w:proofErr w:type="spellEnd"/>
      <w:r>
        <w:rPr>
          <w:rFonts w:ascii="Arial" w:hAnsi="Arial" w:cs="Arial"/>
          <w:b/>
          <w:sz w:val="20"/>
          <w:szCs w:val="20"/>
          <w:lang w:val="pl-PL"/>
        </w:rPr>
        <w:t xml:space="preserve"> </w:t>
      </w:r>
      <w:r w:rsidRPr="00F84929">
        <w:rPr>
          <w:rFonts w:ascii="Arial" w:hAnsi="Arial" w:cs="Arial"/>
          <w:b/>
          <w:sz w:val="20"/>
          <w:szCs w:val="20"/>
          <w:lang w:val="pl-PL"/>
        </w:rPr>
        <w:t xml:space="preserve">(v </w:t>
      </w:r>
      <w:proofErr w:type="spellStart"/>
      <w:r w:rsidRPr="00F84929">
        <w:rPr>
          <w:rFonts w:ascii="Arial" w:hAnsi="Arial" w:cs="Arial"/>
          <w:b/>
          <w:sz w:val="20"/>
          <w:szCs w:val="20"/>
          <w:lang w:val="pl-PL"/>
        </w:rPr>
        <w:t>měsících</w:t>
      </w:r>
      <w:proofErr w:type="spellEnd"/>
      <w:r w:rsidRPr="00F84929">
        <w:rPr>
          <w:rFonts w:ascii="Arial" w:hAnsi="Arial" w:cs="Arial"/>
          <w:b/>
          <w:sz w:val="20"/>
          <w:szCs w:val="20"/>
          <w:lang w:val="pl-PL"/>
        </w:rPr>
        <w:t>):</w:t>
      </w:r>
      <w:r>
        <w:rPr>
          <w:rFonts w:ascii="Arial" w:hAnsi="Arial" w:cs="Arial"/>
          <w:b/>
          <w:sz w:val="20"/>
          <w:szCs w:val="20"/>
          <w:lang w:val="pl-PL"/>
        </w:rPr>
        <w:t xml:space="preserve"> </w:t>
      </w:r>
      <w:r w:rsidR="00F62893" w:rsidRPr="00F84929">
        <w:rPr>
          <w:rFonts w:ascii="Arial" w:hAnsi="Arial" w:cs="Arial"/>
          <w:b/>
          <w:sz w:val="20"/>
          <w:szCs w:val="20"/>
          <w:lang w:val="pl-PL"/>
        </w:rPr>
        <w:t>…………………………………………………</w:t>
      </w:r>
      <w:r>
        <w:rPr>
          <w:rFonts w:ascii="Arial" w:hAnsi="Arial" w:cs="Arial"/>
          <w:b/>
          <w:sz w:val="20"/>
          <w:szCs w:val="20"/>
          <w:lang w:val="pl-PL"/>
        </w:rPr>
        <w:t>.</w:t>
      </w:r>
    </w:p>
    <w:p w14:paraId="2EB62AE0" w14:textId="0D40319A" w:rsidR="00F62893" w:rsidRPr="00F84929" w:rsidRDefault="005B535F" w:rsidP="00F62893">
      <w:pPr>
        <w:rPr>
          <w:rFonts w:ascii="Arial" w:hAnsi="Arial" w:cs="Arial"/>
          <w:b/>
          <w:sz w:val="20"/>
          <w:szCs w:val="20"/>
          <w:lang w:val="pl-PL"/>
        </w:rPr>
      </w:pPr>
      <w:proofErr w:type="spellStart"/>
      <w:r w:rsidRPr="00716ADE">
        <w:rPr>
          <w:rFonts w:ascii="Arial" w:hAnsi="Arial" w:cs="Arial"/>
          <w:b/>
          <w:sz w:val="20"/>
          <w:szCs w:val="20"/>
          <w:lang w:val="pl-PL"/>
        </w:rPr>
        <w:t>Termín</w:t>
      </w:r>
      <w:proofErr w:type="spellEnd"/>
      <w:r w:rsidRPr="00716ADE">
        <w:rPr>
          <w:rFonts w:ascii="Arial" w:hAnsi="Arial" w:cs="Arial"/>
          <w:b/>
          <w:sz w:val="20"/>
          <w:szCs w:val="20"/>
          <w:lang w:val="pl-PL"/>
        </w:rPr>
        <w:t xml:space="preserve"> </w:t>
      </w:r>
      <w:proofErr w:type="spellStart"/>
      <w:r w:rsidRPr="00716ADE">
        <w:rPr>
          <w:rFonts w:ascii="Arial" w:hAnsi="Arial" w:cs="Arial"/>
          <w:b/>
          <w:sz w:val="20"/>
          <w:szCs w:val="20"/>
          <w:lang w:val="pl-PL"/>
        </w:rPr>
        <w:t>možného</w:t>
      </w:r>
      <w:proofErr w:type="spellEnd"/>
      <w:r w:rsidRPr="00716ADE">
        <w:rPr>
          <w:rFonts w:ascii="Arial" w:hAnsi="Arial" w:cs="Arial"/>
          <w:b/>
          <w:sz w:val="20"/>
          <w:szCs w:val="20"/>
          <w:lang w:val="pl-PL"/>
        </w:rPr>
        <w:t xml:space="preserve"> </w:t>
      </w:r>
      <w:proofErr w:type="spellStart"/>
      <w:r w:rsidRPr="00716ADE">
        <w:rPr>
          <w:rFonts w:ascii="Arial" w:hAnsi="Arial" w:cs="Arial"/>
          <w:b/>
          <w:sz w:val="20"/>
          <w:szCs w:val="20"/>
          <w:lang w:val="pl-PL"/>
        </w:rPr>
        <w:t>zahájení</w:t>
      </w:r>
      <w:proofErr w:type="spellEnd"/>
      <w:r w:rsidRPr="00716ADE">
        <w:rPr>
          <w:rFonts w:ascii="Arial" w:hAnsi="Arial" w:cs="Arial"/>
          <w:b/>
          <w:sz w:val="20"/>
          <w:szCs w:val="20"/>
          <w:lang w:val="pl-PL"/>
        </w:rPr>
        <w:t xml:space="preserve"> </w:t>
      </w:r>
      <w:proofErr w:type="spellStart"/>
      <w:r w:rsidRPr="00716ADE">
        <w:rPr>
          <w:rFonts w:ascii="Arial" w:hAnsi="Arial" w:cs="Arial"/>
          <w:b/>
          <w:sz w:val="20"/>
          <w:szCs w:val="20"/>
          <w:lang w:val="pl-PL"/>
        </w:rPr>
        <w:t>realůizace</w:t>
      </w:r>
      <w:proofErr w:type="spellEnd"/>
      <w:r w:rsidRPr="00716ADE">
        <w:rPr>
          <w:rFonts w:ascii="Arial" w:hAnsi="Arial" w:cs="Arial"/>
          <w:b/>
          <w:sz w:val="20"/>
          <w:szCs w:val="20"/>
          <w:lang w:val="pl-PL"/>
        </w:rPr>
        <w:t xml:space="preserve"> </w:t>
      </w:r>
      <w:proofErr w:type="spellStart"/>
      <w:r w:rsidRPr="00716ADE">
        <w:rPr>
          <w:rFonts w:ascii="Arial" w:hAnsi="Arial" w:cs="Arial"/>
          <w:b/>
          <w:sz w:val="20"/>
          <w:szCs w:val="20"/>
          <w:lang w:val="pl-PL"/>
        </w:rPr>
        <w:t>díla</w:t>
      </w:r>
      <w:proofErr w:type="spellEnd"/>
      <w:r w:rsidRPr="00716ADE">
        <w:rPr>
          <w:rFonts w:ascii="Arial" w:hAnsi="Arial" w:cs="Arial"/>
          <w:b/>
          <w:sz w:val="20"/>
          <w:szCs w:val="20"/>
          <w:u w:val="single"/>
          <w:lang w:val="pl-PL"/>
        </w:rPr>
        <w:t xml:space="preserve">     </w:t>
      </w:r>
      <w:r>
        <w:rPr>
          <w:rFonts w:ascii="Arial" w:hAnsi="Arial" w:cs="Arial"/>
          <w:b/>
          <w:sz w:val="20"/>
          <w:szCs w:val="20"/>
          <w:lang w:val="pl-PL"/>
        </w:rPr>
        <w:t xml:space="preserve">           </w:t>
      </w:r>
      <w:r w:rsidRPr="00716ADE">
        <w:rPr>
          <w:rFonts w:ascii="Arial" w:hAnsi="Arial" w:cs="Arial"/>
          <w:b/>
          <w:sz w:val="20"/>
          <w:szCs w:val="20"/>
          <w:lang w:val="pl-PL"/>
        </w:rPr>
        <w:t>………………………………………………….</w:t>
      </w:r>
    </w:p>
    <w:p w14:paraId="50C4CC6A" w14:textId="2025D09C" w:rsidR="00F62893" w:rsidRPr="005B535F" w:rsidRDefault="00F62893" w:rsidP="00F62893">
      <w:pPr>
        <w:rPr>
          <w:rFonts w:ascii="Arial" w:hAnsi="Arial" w:cs="Arial"/>
          <w:b/>
          <w:sz w:val="20"/>
          <w:szCs w:val="20"/>
        </w:rPr>
      </w:pPr>
      <w:proofErr w:type="spellStart"/>
      <w:r w:rsidRPr="005B535F">
        <w:rPr>
          <w:rFonts w:ascii="Arial" w:hAnsi="Arial" w:cs="Arial"/>
          <w:b/>
          <w:sz w:val="20"/>
          <w:szCs w:val="20"/>
        </w:rPr>
        <w:t>Referenční</w:t>
      </w:r>
      <w:proofErr w:type="spellEnd"/>
      <w:r w:rsidRPr="005B535F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F84929" w:rsidRPr="005B535F">
        <w:rPr>
          <w:rFonts w:ascii="Arial" w:hAnsi="Arial" w:cs="Arial"/>
          <w:b/>
          <w:sz w:val="20"/>
          <w:szCs w:val="20"/>
        </w:rPr>
        <w:t>stavby</w:t>
      </w:r>
      <w:proofErr w:type="spellEnd"/>
      <w:r w:rsidR="00F84929" w:rsidRPr="005B535F">
        <w:rPr>
          <w:rFonts w:ascii="Arial" w:hAnsi="Arial" w:cs="Arial"/>
          <w:b/>
          <w:sz w:val="20"/>
          <w:szCs w:val="20"/>
        </w:rPr>
        <w:t xml:space="preserve"> pro SBD Havířov</w:t>
      </w:r>
      <w:r w:rsidRPr="005B535F">
        <w:rPr>
          <w:rFonts w:ascii="Arial" w:hAnsi="Arial" w:cs="Arial"/>
          <w:b/>
          <w:sz w:val="20"/>
          <w:szCs w:val="20"/>
        </w:rPr>
        <w:t xml:space="preserve"> (</w:t>
      </w:r>
      <w:proofErr w:type="spellStart"/>
      <w:r w:rsidRPr="005B535F">
        <w:rPr>
          <w:rFonts w:ascii="Arial" w:hAnsi="Arial" w:cs="Arial"/>
          <w:b/>
          <w:sz w:val="20"/>
          <w:szCs w:val="20"/>
        </w:rPr>
        <w:t>počet</w:t>
      </w:r>
      <w:proofErr w:type="spellEnd"/>
      <w:r w:rsidRPr="005B535F">
        <w:rPr>
          <w:rFonts w:ascii="Arial" w:hAnsi="Arial" w:cs="Arial"/>
          <w:b/>
          <w:sz w:val="20"/>
          <w:szCs w:val="20"/>
        </w:rPr>
        <w:t>):</w:t>
      </w:r>
      <w:r w:rsidRPr="005B535F">
        <w:rPr>
          <w:rFonts w:ascii="Arial" w:hAnsi="Arial" w:cs="Arial"/>
          <w:b/>
          <w:sz w:val="20"/>
          <w:szCs w:val="20"/>
        </w:rPr>
        <w:tab/>
      </w:r>
      <w:r w:rsidR="005B535F" w:rsidRPr="005B535F">
        <w:rPr>
          <w:rFonts w:ascii="Arial" w:hAnsi="Arial" w:cs="Arial"/>
          <w:b/>
          <w:sz w:val="20"/>
          <w:szCs w:val="20"/>
        </w:rPr>
        <w:t xml:space="preserve">        </w:t>
      </w:r>
      <w:r w:rsidRPr="005B535F">
        <w:rPr>
          <w:rFonts w:ascii="Arial" w:hAnsi="Arial" w:cs="Arial"/>
          <w:b/>
          <w:sz w:val="20"/>
          <w:szCs w:val="20"/>
        </w:rPr>
        <w:t>………………………………………………….</w:t>
      </w:r>
    </w:p>
    <w:p w14:paraId="6DF1F4F3" w14:textId="77777777" w:rsidR="00B64C06" w:rsidRDefault="00B64C06" w:rsidP="00C441DD">
      <w:pPr>
        <w:rPr>
          <w:rFonts w:ascii="Arial" w:hAnsi="Arial" w:cs="Arial"/>
          <w:bCs/>
          <w:sz w:val="20"/>
          <w:szCs w:val="20"/>
          <w:lang w:val="pl-PL"/>
        </w:rPr>
      </w:pPr>
    </w:p>
    <w:p w14:paraId="24BD9A4B" w14:textId="4B253869" w:rsidR="00C441DD" w:rsidRDefault="00547EE8" w:rsidP="00C441DD">
      <w:pPr>
        <w:rPr>
          <w:rFonts w:ascii="Arial" w:hAnsi="Arial" w:cs="Arial"/>
          <w:bCs/>
          <w:sz w:val="20"/>
          <w:szCs w:val="20"/>
          <w:lang w:val="pl-PL"/>
        </w:rPr>
      </w:pPr>
      <w:proofErr w:type="spellStart"/>
      <w:r>
        <w:rPr>
          <w:rFonts w:ascii="Arial" w:hAnsi="Arial" w:cs="Arial"/>
          <w:bCs/>
          <w:sz w:val="20"/>
          <w:szCs w:val="20"/>
          <w:lang w:val="pl-PL"/>
        </w:rPr>
        <w:t>Přílohou</w:t>
      </w:r>
      <w:proofErr w:type="spellEnd"/>
      <w:r>
        <w:rPr>
          <w:rFonts w:ascii="Arial" w:hAnsi="Arial" w:cs="Arial"/>
          <w:bCs/>
          <w:sz w:val="20"/>
          <w:szCs w:val="20"/>
          <w:lang w:val="pl-PL"/>
        </w:rPr>
        <w:t xml:space="preserve"> </w:t>
      </w:r>
      <w:proofErr w:type="spellStart"/>
      <w:r>
        <w:rPr>
          <w:rFonts w:ascii="Arial" w:hAnsi="Arial" w:cs="Arial"/>
          <w:bCs/>
          <w:sz w:val="20"/>
          <w:szCs w:val="20"/>
          <w:lang w:val="pl-PL"/>
        </w:rPr>
        <w:t>budou</w:t>
      </w:r>
      <w:proofErr w:type="spellEnd"/>
      <w:r>
        <w:rPr>
          <w:rFonts w:ascii="Arial" w:hAnsi="Arial" w:cs="Arial"/>
          <w:bCs/>
          <w:sz w:val="20"/>
          <w:szCs w:val="20"/>
          <w:lang w:val="pl-PL"/>
        </w:rPr>
        <w:t xml:space="preserve"> </w:t>
      </w:r>
      <w:proofErr w:type="spellStart"/>
      <w:r>
        <w:rPr>
          <w:rFonts w:ascii="Arial" w:hAnsi="Arial" w:cs="Arial"/>
          <w:bCs/>
          <w:sz w:val="20"/>
          <w:szCs w:val="20"/>
          <w:lang w:val="pl-PL"/>
        </w:rPr>
        <w:t>doloženy</w:t>
      </w:r>
      <w:proofErr w:type="spellEnd"/>
      <w:r>
        <w:rPr>
          <w:rFonts w:ascii="Arial" w:hAnsi="Arial" w:cs="Arial"/>
          <w:bCs/>
          <w:sz w:val="20"/>
          <w:szCs w:val="20"/>
          <w:lang w:val="pl-PL"/>
        </w:rPr>
        <w:t xml:space="preserve"> </w:t>
      </w:r>
      <w:proofErr w:type="spellStart"/>
      <w:r>
        <w:rPr>
          <w:rFonts w:ascii="Arial" w:hAnsi="Arial" w:cs="Arial"/>
          <w:bCs/>
          <w:sz w:val="20"/>
          <w:szCs w:val="20"/>
          <w:lang w:val="pl-PL"/>
        </w:rPr>
        <w:t>doklady</w:t>
      </w:r>
      <w:proofErr w:type="spellEnd"/>
      <w:r>
        <w:rPr>
          <w:rFonts w:ascii="Arial" w:hAnsi="Arial" w:cs="Arial"/>
          <w:bCs/>
          <w:sz w:val="20"/>
          <w:szCs w:val="20"/>
          <w:lang w:val="pl-PL"/>
        </w:rPr>
        <w:t xml:space="preserve"> </w:t>
      </w:r>
      <w:proofErr w:type="spellStart"/>
      <w:r>
        <w:rPr>
          <w:rFonts w:ascii="Arial" w:hAnsi="Arial" w:cs="Arial"/>
          <w:bCs/>
          <w:sz w:val="20"/>
          <w:szCs w:val="20"/>
          <w:lang w:val="pl-PL"/>
        </w:rPr>
        <w:t>ke</w:t>
      </w:r>
      <w:proofErr w:type="spellEnd"/>
      <w:r>
        <w:rPr>
          <w:rFonts w:ascii="Arial" w:hAnsi="Arial" w:cs="Arial"/>
          <w:bCs/>
          <w:sz w:val="20"/>
          <w:szCs w:val="20"/>
          <w:lang w:val="pl-PL"/>
        </w:rPr>
        <w:t xml:space="preserve"> </w:t>
      </w:r>
      <w:proofErr w:type="spellStart"/>
      <w:r>
        <w:rPr>
          <w:rFonts w:ascii="Arial" w:hAnsi="Arial" w:cs="Arial"/>
          <w:bCs/>
          <w:sz w:val="20"/>
          <w:szCs w:val="20"/>
          <w:lang w:val="pl-PL"/>
        </w:rPr>
        <w:t>splnění</w:t>
      </w:r>
      <w:proofErr w:type="spellEnd"/>
      <w:r>
        <w:rPr>
          <w:rFonts w:ascii="Arial" w:hAnsi="Arial" w:cs="Arial"/>
          <w:bCs/>
          <w:sz w:val="20"/>
          <w:szCs w:val="20"/>
          <w:lang w:val="pl-PL"/>
        </w:rPr>
        <w:t xml:space="preserve"> </w:t>
      </w:r>
      <w:proofErr w:type="spellStart"/>
      <w:r>
        <w:rPr>
          <w:rFonts w:ascii="Arial" w:hAnsi="Arial" w:cs="Arial"/>
          <w:bCs/>
          <w:sz w:val="20"/>
          <w:szCs w:val="20"/>
          <w:lang w:val="pl-PL"/>
        </w:rPr>
        <w:t>kvalifikačních</w:t>
      </w:r>
      <w:proofErr w:type="spellEnd"/>
      <w:r>
        <w:rPr>
          <w:rFonts w:ascii="Arial" w:hAnsi="Arial" w:cs="Arial"/>
          <w:bCs/>
          <w:sz w:val="20"/>
          <w:szCs w:val="20"/>
          <w:lang w:val="pl-PL"/>
        </w:rPr>
        <w:t xml:space="preserve"> </w:t>
      </w:r>
      <w:proofErr w:type="spellStart"/>
      <w:r>
        <w:rPr>
          <w:rFonts w:ascii="Arial" w:hAnsi="Arial" w:cs="Arial"/>
          <w:bCs/>
          <w:sz w:val="20"/>
          <w:szCs w:val="20"/>
          <w:lang w:val="pl-PL"/>
        </w:rPr>
        <w:t>kritérií</w:t>
      </w:r>
      <w:proofErr w:type="spellEnd"/>
      <w:r>
        <w:rPr>
          <w:rFonts w:ascii="Arial" w:hAnsi="Arial" w:cs="Arial"/>
          <w:bCs/>
          <w:sz w:val="20"/>
          <w:szCs w:val="20"/>
          <w:lang w:val="pl-PL"/>
        </w:rPr>
        <w:t>.</w:t>
      </w:r>
    </w:p>
    <w:p w14:paraId="5013EBA4" w14:textId="77777777" w:rsidR="00B64C06" w:rsidRDefault="00B64C06" w:rsidP="00C441DD">
      <w:pPr>
        <w:rPr>
          <w:rFonts w:ascii="Arial" w:hAnsi="Arial" w:cs="Arial"/>
          <w:bCs/>
          <w:sz w:val="20"/>
          <w:szCs w:val="20"/>
          <w:lang w:val="pl-PL"/>
        </w:rPr>
      </w:pPr>
    </w:p>
    <w:p w14:paraId="6DCF8482" w14:textId="77777777" w:rsidR="00B64C06" w:rsidRPr="001B6AA1" w:rsidRDefault="00B64C06" w:rsidP="00C441DD">
      <w:pPr>
        <w:rPr>
          <w:rFonts w:ascii="Arial" w:hAnsi="Arial" w:cs="Arial"/>
          <w:bCs/>
          <w:sz w:val="20"/>
          <w:szCs w:val="20"/>
          <w:lang w:val="pl-PL"/>
        </w:rPr>
      </w:pPr>
    </w:p>
    <w:p w14:paraId="18D4EA84" w14:textId="77777777" w:rsidR="00D74781" w:rsidRPr="00C441DD" w:rsidRDefault="001B6AA1" w:rsidP="00C441DD">
      <w:pPr>
        <w:rPr>
          <w:lang w:val="pl-PL"/>
        </w:rPr>
      </w:pPr>
      <w:r w:rsidRPr="00C441DD">
        <w:rPr>
          <w:lang w:val="pl-PL"/>
        </w:rPr>
        <w:t xml:space="preserve">V </w:t>
      </w:r>
      <w:r w:rsidR="00C441DD">
        <w:rPr>
          <w:lang w:val="pl-PL"/>
        </w:rPr>
        <w:t>……</w:t>
      </w:r>
      <w:proofErr w:type="gramStart"/>
      <w:r w:rsidR="00C441DD">
        <w:rPr>
          <w:lang w:val="pl-PL"/>
        </w:rPr>
        <w:t>…….</w:t>
      </w:r>
      <w:proofErr w:type="gramEnd"/>
      <w:r w:rsidR="00C441DD">
        <w:rPr>
          <w:lang w:val="pl-PL"/>
        </w:rPr>
        <w:t xml:space="preserve">. </w:t>
      </w:r>
      <w:proofErr w:type="spellStart"/>
      <w:r w:rsidR="00C441DD">
        <w:rPr>
          <w:lang w:val="pl-PL"/>
        </w:rPr>
        <w:t>dne</w:t>
      </w:r>
      <w:proofErr w:type="spellEnd"/>
      <w:r w:rsidR="00C441DD">
        <w:rPr>
          <w:lang w:val="pl-PL"/>
        </w:rPr>
        <w:t>…………..</w:t>
      </w:r>
      <w:r w:rsidRPr="00C441DD">
        <w:rPr>
          <w:lang w:val="pl-PL"/>
        </w:rPr>
        <w:t>.2026</w:t>
      </w:r>
    </w:p>
    <w:p w14:paraId="3B35976E" w14:textId="77777777" w:rsidR="00C441DD" w:rsidRDefault="00C441DD">
      <w:pPr>
        <w:rPr>
          <w:lang w:val="pl-PL"/>
        </w:rPr>
      </w:pPr>
    </w:p>
    <w:p w14:paraId="11FF29C3" w14:textId="77777777" w:rsidR="00D74781" w:rsidRPr="00C441DD" w:rsidRDefault="0020075C">
      <w:pPr>
        <w:rPr>
          <w:lang w:val="pl-PL"/>
        </w:rPr>
      </w:pPr>
      <w:r>
        <w:rPr>
          <w:lang w:val="pl-PL"/>
        </w:rPr>
        <w:t xml:space="preserve">                                                                                                                               </w:t>
      </w:r>
      <w:r w:rsidRPr="00C441DD">
        <w:rPr>
          <w:lang w:val="pl-PL"/>
        </w:rPr>
        <w:t>...........................................</w:t>
      </w:r>
      <w:r w:rsidRPr="00C441DD">
        <w:rPr>
          <w:lang w:val="pl-PL"/>
        </w:rPr>
        <w:br/>
      </w:r>
      <w:r>
        <w:rPr>
          <w:lang w:val="pl-PL"/>
        </w:rPr>
        <w:t xml:space="preserve">                                                                                                                         </w:t>
      </w:r>
      <w:proofErr w:type="spellStart"/>
      <w:r w:rsidRPr="00C441DD">
        <w:rPr>
          <w:lang w:val="pl-PL"/>
        </w:rPr>
        <w:t>razítko</w:t>
      </w:r>
      <w:proofErr w:type="spellEnd"/>
      <w:r w:rsidRPr="00C441DD">
        <w:rPr>
          <w:lang w:val="pl-PL"/>
        </w:rPr>
        <w:t xml:space="preserve"> a podpis účastníka</w:t>
      </w:r>
    </w:p>
    <w:sectPr w:rsidR="00D74781" w:rsidRPr="00C441DD" w:rsidSect="00C441DD">
      <w:pgSz w:w="12240" w:h="15840"/>
      <w:pgMar w:top="851" w:right="1800" w:bottom="993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3669698">
    <w:abstractNumId w:val="8"/>
  </w:num>
  <w:num w:numId="2" w16cid:durableId="1079789646">
    <w:abstractNumId w:val="6"/>
  </w:num>
  <w:num w:numId="3" w16cid:durableId="34039015">
    <w:abstractNumId w:val="5"/>
  </w:num>
  <w:num w:numId="4" w16cid:durableId="793446152">
    <w:abstractNumId w:val="4"/>
  </w:num>
  <w:num w:numId="5" w16cid:durableId="28923298">
    <w:abstractNumId w:val="7"/>
  </w:num>
  <w:num w:numId="6" w16cid:durableId="1148865469">
    <w:abstractNumId w:val="3"/>
  </w:num>
  <w:num w:numId="7" w16cid:durableId="1007750901">
    <w:abstractNumId w:val="2"/>
  </w:num>
  <w:num w:numId="8" w16cid:durableId="542519320">
    <w:abstractNumId w:val="1"/>
  </w:num>
  <w:num w:numId="9" w16cid:durableId="1365643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64A2E"/>
    <w:rsid w:val="000D5096"/>
    <w:rsid w:val="0015074B"/>
    <w:rsid w:val="001B6AA1"/>
    <w:rsid w:val="0020075C"/>
    <w:rsid w:val="00245963"/>
    <w:rsid w:val="00270A2F"/>
    <w:rsid w:val="00275ED9"/>
    <w:rsid w:val="0029639D"/>
    <w:rsid w:val="002C150F"/>
    <w:rsid w:val="002F083E"/>
    <w:rsid w:val="00326F90"/>
    <w:rsid w:val="004845B6"/>
    <w:rsid w:val="00500F6F"/>
    <w:rsid w:val="00547EE8"/>
    <w:rsid w:val="00567233"/>
    <w:rsid w:val="005B535F"/>
    <w:rsid w:val="0061762C"/>
    <w:rsid w:val="00716ADE"/>
    <w:rsid w:val="0072465B"/>
    <w:rsid w:val="00967E83"/>
    <w:rsid w:val="009D62F9"/>
    <w:rsid w:val="009F1C66"/>
    <w:rsid w:val="00AA1D8D"/>
    <w:rsid w:val="00B4399D"/>
    <w:rsid w:val="00B47730"/>
    <w:rsid w:val="00B64C06"/>
    <w:rsid w:val="00C32B79"/>
    <w:rsid w:val="00C441DD"/>
    <w:rsid w:val="00CB0664"/>
    <w:rsid w:val="00CF10CE"/>
    <w:rsid w:val="00D74781"/>
    <w:rsid w:val="00E63CEB"/>
    <w:rsid w:val="00EB4203"/>
    <w:rsid w:val="00F35AC7"/>
    <w:rsid w:val="00F62893"/>
    <w:rsid w:val="00F84929"/>
    <w:rsid w:val="00FC693F"/>
    <w:rsid w:val="00FE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5E8C60"/>
  <w14:defaultImageDpi w14:val="300"/>
  <w15:docId w15:val="{8C3FCA83-6A43-462F-A33B-ADD792EAB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">
    <w:name w:val="Default"/>
    <w:rsid w:val="00CF10C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173</Words>
  <Characters>1026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1197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SBD Havířov</cp:lastModifiedBy>
  <cp:revision>16</cp:revision>
  <dcterms:created xsi:type="dcterms:W3CDTF">2013-12-23T23:15:00Z</dcterms:created>
  <dcterms:modified xsi:type="dcterms:W3CDTF">2026-03-31T12:35:00Z</dcterms:modified>
  <cp:category/>
</cp:coreProperties>
</file>