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9FD6" w14:textId="77777777" w:rsidR="003F4AB7" w:rsidRPr="003F4AB7" w:rsidRDefault="003F4AB7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16"/>
          <w:szCs w:val="16"/>
          <w:lang w:val="cs-CZ"/>
        </w:rPr>
      </w:pPr>
    </w:p>
    <w:p w14:paraId="4EA069BD" w14:textId="77109436" w:rsidR="00D74781" w:rsidRPr="00CF10CE" w:rsidRDefault="001B6AA1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67E83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3F4AB7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8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A7F2605" w14:textId="77777777" w:rsidR="003F4AB7" w:rsidRPr="003F4AB7" w:rsidRDefault="003F4AB7" w:rsidP="00CF10CE">
      <w:pPr>
        <w:jc w:val="center"/>
        <w:rPr>
          <w:rFonts w:ascii="Arial" w:eastAsia="Calibri" w:hAnsi="Arial" w:cs="Arial"/>
          <w:b/>
          <w:sz w:val="16"/>
          <w:szCs w:val="16"/>
          <w:lang w:val="cs-CZ"/>
        </w:rPr>
      </w:pP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2CF14B9E" w14:textId="0366795C" w:rsidR="00CF10CE" w:rsidRDefault="00CF10CE" w:rsidP="00EE60F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EE60FD" w:rsidRPr="00EE60FD">
        <w:rPr>
          <w:rFonts w:ascii="Arial" w:hAnsi="Arial" w:cs="Arial"/>
          <w:b/>
          <w:sz w:val="36"/>
          <w:szCs w:val="36"/>
        </w:rPr>
        <w:t>Výměna rozvodů kanalizace, vody a ply</w:t>
      </w:r>
      <w:r w:rsidR="00EE60FD">
        <w:rPr>
          <w:rFonts w:ascii="Arial" w:hAnsi="Arial" w:cs="Arial"/>
          <w:b/>
          <w:sz w:val="36"/>
          <w:szCs w:val="36"/>
        </w:rPr>
        <w:t xml:space="preserve">nu </w:t>
      </w:r>
      <w:r w:rsidR="00EE60FD" w:rsidRPr="00EE60FD">
        <w:rPr>
          <w:rFonts w:ascii="Arial" w:hAnsi="Arial" w:cs="Arial"/>
          <w:b/>
          <w:sz w:val="36"/>
          <w:szCs w:val="36"/>
        </w:rPr>
        <w:t>v bytovém domě</w:t>
      </w:r>
      <w:r w:rsidR="00EE60FD">
        <w:rPr>
          <w:rFonts w:ascii="Arial" w:hAnsi="Arial" w:cs="Arial"/>
          <w:b/>
          <w:sz w:val="36"/>
          <w:szCs w:val="36"/>
        </w:rPr>
        <w:t xml:space="preserve"> </w:t>
      </w:r>
      <w:r w:rsidR="00EE60FD" w:rsidRPr="00EE60FD">
        <w:rPr>
          <w:rFonts w:ascii="Arial" w:hAnsi="Arial" w:cs="Arial"/>
          <w:b/>
          <w:sz w:val="36"/>
          <w:szCs w:val="36"/>
        </w:rPr>
        <w:t>na ulici Studentská 1558/7, Havířov-Podlesí</w:t>
      </w:r>
      <w:r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089552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775AD8EF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5D030A6F" w14:textId="77777777">
        <w:tc>
          <w:tcPr>
            <w:tcW w:w="4320" w:type="dxa"/>
          </w:tcPr>
          <w:p w14:paraId="0828E18A" w14:textId="77777777" w:rsidR="00CF10CE" w:rsidRPr="00F84929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781400DD" w14:textId="134CB8EB" w:rsidR="00275ED9" w:rsidRPr="00F8492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2D76B8B6" w14:textId="77777777" w:rsidR="00CF10CE" w:rsidRDefault="00500F6F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32721100" w14:textId="5E44AD7D" w:rsidR="00275ED9" w:rsidRPr="0083004D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2275E3AA" w14:textId="77777777" w:rsidR="003F4AB7" w:rsidRDefault="003F4AB7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0837B57C" w:rsidR="00FE1B2C" w:rsidRPr="00EE60FD" w:rsidRDefault="00EE60FD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EE60FD">
        <w:rPr>
          <w:rFonts w:ascii="Arial" w:hAnsi="Arial" w:cs="Arial"/>
          <w:b/>
          <w:sz w:val="20"/>
          <w:szCs w:val="20"/>
          <w:lang w:val="pl-PL"/>
        </w:rPr>
        <w:t>Odpovědnost</w:t>
      </w:r>
      <w:proofErr w:type="spellEnd"/>
      <w:r w:rsidRPr="00EE60FD">
        <w:rPr>
          <w:rFonts w:ascii="Arial" w:hAnsi="Arial" w:cs="Arial"/>
          <w:b/>
          <w:sz w:val="20"/>
          <w:szCs w:val="20"/>
          <w:lang w:val="pl-PL"/>
        </w:rPr>
        <w:t xml:space="preserve"> za </w:t>
      </w:r>
      <w:proofErr w:type="spellStart"/>
      <w:r w:rsidRPr="00EE60FD">
        <w:rPr>
          <w:rFonts w:ascii="Arial" w:hAnsi="Arial" w:cs="Arial"/>
          <w:b/>
          <w:sz w:val="20"/>
          <w:szCs w:val="20"/>
          <w:lang w:val="pl-PL"/>
        </w:rPr>
        <w:t>vady</w:t>
      </w:r>
      <w:proofErr w:type="spellEnd"/>
      <w:r w:rsidR="00F84929" w:rsidRPr="00EE60FD">
        <w:rPr>
          <w:rFonts w:ascii="Arial" w:hAnsi="Arial" w:cs="Arial"/>
          <w:b/>
          <w:sz w:val="20"/>
          <w:szCs w:val="20"/>
          <w:lang w:val="pl-PL"/>
        </w:rPr>
        <w:t xml:space="preserve"> (v </w:t>
      </w:r>
      <w:proofErr w:type="spellStart"/>
      <w:r w:rsidR="00F84929" w:rsidRPr="00EE60FD">
        <w:rPr>
          <w:rFonts w:ascii="Arial" w:hAnsi="Arial" w:cs="Arial"/>
          <w:b/>
          <w:sz w:val="20"/>
          <w:szCs w:val="20"/>
          <w:lang w:val="pl-PL"/>
        </w:rPr>
        <w:t>měsících</w:t>
      </w:r>
      <w:proofErr w:type="spellEnd"/>
      <w:r w:rsidR="00F84929" w:rsidRPr="00EE60FD">
        <w:rPr>
          <w:rFonts w:ascii="Arial" w:hAnsi="Arial" w:cs="Arial"/>
          <w:b/>
          <w:sz w:val="20"/>
          <w:szCs w:val="20"/>
          <w:lang w:val="pl-PL"/>
        </w:rPr>
        <w:t xml:space="preserve">): </w:t>
      </w:r>
      <w:r w:rsidR="00F84929" w:rsidRPr="00EE60FD"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r w:rsidR="003F4AB7">
        <w:rPr>
          <w:rFonts w:ascii="Arial" w:hAnsi="Arial" w:cs="Arial"/>
          <w:b/>
          <w:sz w:val="20"/>
          <w:szCs w:val="20"/>
          <w:lang w:val="pl-PL"/>
        </w:rPr>
        <w:t xml:space="preserve">        </w:t>
      </w:r>
      <w:r w:rsidR="00FE1B2C" w:rsidRPr="00EE60FD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………………………………………………….</w:t>
      </w:r>
    </w:p>
    <w:p w14:paraId="1960A2F1" w14:textId="11263B2C" w:rsidR="00F62893" w:rsidRPr="00F84929" w:rsidRDefault="00EE60FD" w:rsidP="00FE1B2C">
      <w:pPr>
        <w:rPr>
          <w:rFonts w:ascii="Arial" w:hAnsi="Arial" w:cs="Arial"/>
          <w:b/>
          <w:sz w:val="20"/>
          <w:szCs w:val="20"/>
          <w:lang w:val="pl-PL"/>
        </w:rPr>
      </w:pPr>
      <w:r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Doba </w:t>
      </w:r>
      <w:proofErr w:type="spellStart"/>
      <w:r w:rsidRPr="00EE60FD">
        <w:rPr>
          <w:rFonts w:ascii="Arial" w:hAnsi="Arial" w:cs="Arial"/>
          <w:b/>
          <w:bCs/>
          <w:sz w:val="20"/>
          <w:szCs w:val="20"/>
          <w:lang w:val="pl-PL"/>
        </w:rPr>
        <w:t>realizace</w:t>
      </w:r>
      <w:proofErr w:type="spellEnd"/>
      <w:r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EE60FD">
        <w:rPr>
          <w:rFonts w:ascii="Arial" w:hAnsi="Arial" w:cs="Arial"/>
          <w:b/>
          <w:bCs/>
          <w:sz w:val="20"/>
          <w:szCs w:val="20"/>
          <w:lang w:val="pl-PL"/>
        </w:rPr>
        <w:t>díla</w:t>
      </w:r>
      <w:proofErr w:type="spellEnd"/>
      <w:r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(v </w:t>
      </w:r>
      <w:proofErr w:type="spellStart"/>
      <w:r w:rsidRPr="00EE60FD">
        <w:rPr>
          <w:rFonts w:ascii="Arial" w:hAnsi="Arial" w:cs="Arial"/>
          <w:b/>
          <w:bCs/>
          <w:sz w:val="20"/>
          <w:szCs w:val="20"/>
          <w:lang w:val="pl-PL"/>
        </w:rPr>
        <w:t>týdnech</w:t>
      </w:r>
      <w:proofErr w:type="spellEnd"/>
      <w:r w:rsidRPr="00EE60FD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F84929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F8492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r w:rsidR="003F4AB7">
        <w:rPr>
          <w:rFonts w:ascii="Arial" w:hAnsi="Arial" w:cs="Arial"/>
          <w:b/>
          <w:sz w:val="20"/>
          <w:szCs w:val="20"/>
          <w:lang w:val="pl-PL"/>
        </w:rPr>
        <w:t xml:space="preserve">        </w:t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</w:t>
      </w:r>
      <w:r w:rsidR="00F84929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2EB62AE0" w14:textId="7690799B" w:rsidR="00F62893" w:rsidRPr="00F84929" w:rsidRDefault="00250AF6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Referenční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listy z 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obdobných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realizací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>(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celkem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ks</w:t>
      </w:r>
      <w:proofErr w:type="spellEnd"/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):  </w:t>
      </w:r>
      <w:r w:rsidR="005B535F" w:rsidRPr="00716ADE">
        <w:rPr>
          <w:rFonts w:ascii="Arial" w:hAnsi="Arial" w:cs="Arial"/>
          <w:b/>
          <w:sz w:val="20"/>
          <w:szCs w:val="20"/>
          <w:lang w:val="pl-PL"/>
        </w:rPr>
        <w:t>…</w:t>
      </w:r>
      <w:proofErr w:type="gramEnd"/>
      <w:r w:rsidR="005B535F" w:rsidRPr="00716ADE">
        <w:rPr>
          <w:rFonts w:ascii="Arial" w:hAnsi="Arial" w:cs="Arial"/>
          <w:b/>
          <w:sz w:val="20"/>
          <w:szCs w:val="20"/>
          <w:lang w:val="pl-PL"/>
        </w:rPr>
        <w:t>…………………………………………….</w:t>
      </w:r>
    </w:p>
    <w:p w14:paraId="50C4CC6A" w14:textId="64270775" w:rsidR="00F62893" w:rsidRDefault="00250AF6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Materiál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lepší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kvality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vodovodní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potrubí</w:t>
      </w:r>
      <w:proofErr w:type="spellEnd"/>
      <w:r w:rsidR="00F62893" w:rsidRPr="00250AF6">
        <w:rPr>
          <w:rFonts w:ascii="Arial" w:hAnsi="Arial" w:cs="Arial"/>
          <w:b/>
          <w:sz w:val="20"/>
          <w:szCs w:val="20"/>
          <w:lang w:val="pl-PL"/>
        </w:rPr>
        <w:t xml:space="preserve"> (</w:t>
      </w:r>
      <w:r w:rsidRPr="00250AF6">
        <w:rPr>
          <w:rFonts w:ascii="Arial" w:hAnsi="Arial" w:cs="Arial"/>
          <w:b/>
          <w:sz w:val="20"/>
          <w:szCs w:val="20"/>
          <w:lang w:val="pl-PL"/>
        </w:rPr>
        <w:t>ANO/</w:t>
      </w:r>
      <w:r>
        <w:rPr>
          <w:rFonts w:ascii="Arial" w:hAnsi="Arial" w:cs="Arial"/>
          <w:b/>
          <w:sz w:val="20"/>
          <w:szCs w:val="20"/>
          <w:lang w:val="pl-PL"/>
        </w:rPr>
        <w:t>NE</w:t>
      </w:r>
      <w:proofErr w:type="gramStart"/>
      <w:r w:rsidR="00F62893" w:rsidRPr="00250AF6">
        <w:rPr>
          <w:rFonts w:ascii="Arial" w:hAnsi="Arial" w:cs="Arial"/>
          <w:b/>
          <w:sz w:val="20"/>
          <w:szCs w:val="20"/>
          <w:lang w:val="pl-PL"/>
        </w:rPr>
        <w:t>)</w:t>
      </w:r>
      <w:r>
        <w:rPr>
          <w:rFonts w:ascii="Arial" w:hAnsi="Arial" w:cs="Arial"/>
          <w:b/>
          <w:sz w:val="20"/>
          <w:szCs w:val="20"/>
          <w:lang w:val="pl-PL"/>
        </w:rPr>
        <w:t xml:space="preserve">: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62893" w:rsidRPr="00250AF6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</w:t>
      </w:r>
    </w:p>
    <w:p w14:paraId="493AF1B8" w14:textId="2F01EA60" w:rsidR="00250AF6" w:rsidRDefault="00250AF6" w:rsidP="00250AF6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Materiál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lepší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kvality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plynové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potrubí</w:t>
      </w:r>
      <w:proofErr w:type="spellEnd"/>
      <w:r w:rsidRPr="00250AF6">
        <w:rPr>
          <w:rFonts w:ascii="Arial" w:hAnsi="Arial" w:cs="Arial"/>
          <w:b/>
          <w:sz w:val="20"/>
          <w:szCs w:val="20"/>
          <w:lang w:val="pl-PL"/>
        </w:rPr>
        <w:t xml:space="preserve"> (ANO/</w:t>
      </w:r>
      <w:r>
        <w:rPr>
          <w:rFonts w:ascii="Arial" w:hAnsi="Arial" w:cs="Arial"/>
          <w:b/>
          <w:sz w:val="20"/>
          <w:szCs w:val="20"/>
          <w:lang w:val="pl-PL"/>
        </w:rPr>
        <w:t>NE</w:t>
      </w:r>
      <w:proofErr w:type="gramStart"/>
      <w:r w:rsidRPr="00250AF6">
        <w:rPr>
          <w:rFonts w:ascii="Arial" w:hAnsi="Arial" w:cs="Arial"/>
          <w:b/>
          <w:sz w:val="20"/>
          <w:szCs w:val="20"/>
          <w:lang w:val="pl-PL"/>
        </w:rPr>
        <w:t>)</w:t>
      </w:r>
      <w:r>
        <w:rPr>
          <w:rFonts w:ascii="Arial" w:hAnsi="Arial" w:cs="Arial"/>
          <w:b/>
          <w:sz w:val="20"/>
          <w:szCs w:val="20"/>
          <w:lang w:val="pl-PL"/>
        </w:rPr>
        <w:t xml:space="preserve">: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3F4AB7">
        <w:rPr>
          <w:rFonts w:ascii="Arial" w:hAnsi="Arial" w:cs="Arial"/>
          <w:b/>
          <w:sz w:val="20"/>
          <w:szCs w:val="20"/>
          <w:lang w:val="pl-PL"/>
        </w:rPr>
        <w:t xml:space="preserve">     </w:t>
      </w:r>
      <w:r w:rsidRPr="00250AF6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</w:t>
      </w:r>
    </w:p>
    <w:p w14:paraId="494C1335" w14:textId="5B9C3505" w:rsidR="00250AF6" w:rsidRDefault="00250AF6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Svislé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odpadní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potrubí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se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schopnosti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snižovat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intenzitu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hluku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(ANO/NE):</w:t>
      </w:r>
      <w:r w:rsidR="003F4AB7">
        <w:rPr>
          <w:rFonts w:ascii="Arial" w:hAnsi="Arial" w:cs="Arial"/>
          <w:b/>
          <w:bCs/>
          <w:sz w:val="20"/>
          <w:szCs w:val="20"/>
          <w:lang w:val="pl-PL"/>
        </w:rPr>
        <w:t xml:space="preserve"> ......</w:t>
      </w:r>
      <w:r>
        <w:rPr>
          <w:rFonts w:ascii="Arial" w:hAnsi="Arial" w:cs="Arial"/>
          <w:b/>
          <w:bCs/>
          <w:sz w:val="20"/>
          <w:szCs w:val="20"/>
          <w:lang w:val="pl-PL"/>
        </w:rPr>
        <w:t>…………</w:t>
      </w:r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06B75C93" w14:textId="5894F2CD" w:rsidR="00250AF6" w:rsidRDefault="00250AF6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Instalace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nových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vodoměrů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(dodanych inwestorem) (ANO/NE</w:t>
      </w:r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3F4AB7">
        <w:rPr>
          <w:rFonts w:ascii="Arial" w:hAnsi="Arial" w:cs="Arial"/>
          <w:b/>
          <w:bCs/>
          <w:sz w:val="20"/>
          <w:szCs w:val="20"/>
          <w:lang w:val="pl-PL"/>
        </w:rPr>
        <w:t xml:space="preserve">:   </w:t>
      </w:r>
      <w:proofErr w:type="gramEnd"/>
      <w:r w:rsidR="003F4AB7">
        <w:rPr>
          <w:rFonts w:ascii="Arial" w:hAnsi="Arial" w:cs="Arial"/>
          <w:b/>
          <w:bCs/>
          <w:sz w:val="20"/>
          <w:szCs w:val="20"/>
          <w:lang w:val="pl-PL"/>
        </w:rPr>
        <w:t xml:space="preserve">               …………………….</w:t>
      </w:r>
    </w:p>
    <w:p w14:paraId="49FEA3CC" w14:textId="77777777" w:rsid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1A323C28" w14:textId="77777777" w:rsid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4E98E6A" w14:textId="77777777" w:rsid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1216841D" w14:textId="77777777" w:rsidR="003F4AB7" w:rsidRP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75082F3" w14:textId="77777777" w:rsidR="003F4AB7" w:rsidRDefault="003F4AB7" w:rsidP="003F4AB7">
      <w:pPr>
        <w:spacing w:after="160" w:line="278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B07F680" w14:textId="77777777" w:rsidR="003F4AB7" w:rsidRDefault="003F4AB7" w:rsidP="003F4AB7">
      <w:pPr>
        <w:spacing w:after="160" w:line="278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6CD89D6" w14:textId="76BC90B2" w:rsidR="003F4AB7" w:rsidRPr="003F4AB7" w:rsidRDefault="003F4AB7" w:rsidP="003F4AB7">
      <w:pPr>
        <w:spacing w:after="160" w:line="278" w:lineRule="auto"/>
        <w:rPr>
          <w:rFonts w:ascii="Arial" w:hAnsi="Arial" w:cs="Arial"/>
          <w:b/>
          <w:bCs/>
          <w:sz w:val="20"/>
          <w:szCs w:val="20"/>
          <w:lang w:val="pl-PL"/>
        </w:rPr>
      </w:pP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Specifikace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orientačních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nákladů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za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stavební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práce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na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neveřejné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části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:</w:t>
      </w:r>
    </w:p>
    <w:p w14:paraId="062D9B88" w14:textId="7E7108CD" w:rsidR="003F4AB7" w:rsidRPr="003F4AB7" w:rsidRDefault="003F4AB7" w:rsidP="003F4AB7">
      <w:pPr>
        <w:rPr>
          <w:rFonts w:ascii="Arial" w:hAnsi="Arial" w:cs="Arial"/>
          <w:sz w:val="20"/>
          <w:szCs w:val="20"/>
          <w:lang w:val="pl-PL"/>
        </w:rPr>
      </w:pP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Demontáž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a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montáž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zazděného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WC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modulu</w:t>
      </w:r>
      <w:proofErr w:type="spellEnd"/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3F4AB7">
        <w:rPr>
          <w:rFonts w:ascii="Arial" w:hAnsi="Arial" w:cs="Arial"/>
          <w:sz w:val="20"/>
          <w:szCs w:val="20"/>
          <w:lang w:val="pl-PL"/>
        </w:rPr>
        <w:t>__________</w:t>
      </w:r>
      <w:proofErr w:type="spellStart"/>
      <w:r w:rsidRPr="003F4AB7">
        <w:rPr>
          <w:rFonts w:ascii="Arial" w:hAnsi="Arial" w:cs="Arial"/>
          <w:sz w:val="20"/>
          <w:szCs w:val="20"/>
          <w:lang w:val="pl-PL"/>
        </w:rPr>
        <w:t>Kč</w:t>
      </w:r>
      <w:proofErr w:type="spellEnd"/>
    </w:p>
    <w:p w14:paraId="1EB45A25" w14:textId="669BB4B9" w:rsidR="003F4AB7" w:rsidRPr="003F4AB7" w:rsidRDefault="003F4AB7" w:rsidP="003F4AB7">
      <w:pPr>
        <w:rPr>
          <w:rFonts w:ascii="Arial" w:hAnsi="Arial" w:cs="Arial"/>
          <w:sz w:val="20"/>
          <w:szCs w:val="20"/>
          <w:lang w:val="pl-PL"/>
        </w:rPr>
      </w:pP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Demontáž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a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montáž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WC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modulu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opláštěného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SDK</w:t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3F4AB7">
        <w:rPr>
          <w:rFonts w:ascii="Arial" w:hAnsi="Arial" w:cs="Arial"/>
          <w:sz w:val="20"/>
          <w:szCs w:val="20"/>
          <w:lang w:val="pl-PL"/>
        </w:rPr>
        <w:t>__________</w:t>
      </w:r>
      <w:proofErr w:type="spellStart"/>
      <w:r w:rsidRPr="003F4AB7">
        <w:rPr>
          <w:rFonts w:ascii="Arial" w:hAnsi="Arial" w:cs="Arial"/>
          <w:sz w:val="20"/>
          <w:szCs w:val="20"/>
          <w:lang w:val="pl-PL"/>
        </w:rPr>
        <w:t>Kč</w:t>
      </w:r>
      <w:proofErr w:type="spellEnd"/>
    </w:p>
    <w:p w14:paraId="07F2F797" w14:textId="516B9A61" w:rsidR="003F4AB7" w:rsidRPr="003F4AB7" w:rsidRDefault="003F4AB7" w:rsidP="003F4AB7">
      <w:pPr>
        <w:rPr>
          <w:rFonts w:ascii="Arial" w:hAnsi="Arial" w:cs="Arial"/>
          <w:sz w:val="20"/>
          <w:szCs w:val="20"/>
          <w:lang w:val="pl-PL"/>
        </w:rPr>
      </w:pP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Nové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rozvody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vody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z PPR v 1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bytě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vč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.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izolace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potrubí</w:t>
      </w:r>
      <w:proofErr w:type="spellEnd"/>
      <w:r w:rsidRPr="003F4AB7">
        <w:rPr>
          <w:rFonts w:ascii="Arial" w:hAnsi="Arial" w:cs="Arial"/>
          <w:sz w:val="20"/>
          <w:szCs w:val="20"/>
          <w:lang w:val="pl-PL"/>
        </w:rPr>
        <w:t xml:space="preserve"> </w:t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3F4AB7">
        <w:rPr>
          <w:rFonts w:ascii="Arial" w:hAnsi="Arial" w:cs="Arial"/>
          <w:sz w:val="20"/>
          <w:szCs w:val="20"/>
          <w:lang w:val="pl-PL"/>
        </w:rPr>
        <w:t>__________</w:t>
      </w:r>
      <w:proofErr w:type="spellStart"/>
      <w:r w:rsidRPr="003F4AB7">
        <w:rPr>
          <w:rFonts w:ascii="Arial" w:hAnsi="Arial" w:cs="Arial"/>
          <w:sz w:val="20"/>
          <w:szCs w:val="20"/>
          <w:lang w:val="pl-PL"/>
        </w:rPr>
        <w:t>Kč</w:t>
      </w:r>
      <w:proofErr w:type="spellEnd"/>
      <w:r w:rsidRPr="003F4AB7">
        <w:rPr>
          <w:rFonts w:ascii="Arial" w:hAnsi="Arial" w:cs="Arial"/>
          <w:sz w:val="20"/>
          <w:szCs w:val="20"/>
          <w:lang w:val="pl-PL"/>
        </w:rPr>
        <w:t>/m</w:t>
      </w:r>
    </w:p>
    <w:p w14:paraId="0F110D89" w14:textId="772E8DAE" w:rsidR="003F4AB7" w:rsidRPr="003F4AB7" w:rsidRDefault="003F4AB7" w:rsidP="003F4AB7">
      <w:pPr>
        <w:rPr>
          <w:rFonts w:ascii="Arial" w:hAnsi="Arial" w:cs="Arial"/>
          <w:sz w:val="20"/>
          <w:szCs w:val="20"/>
          <w:lang w:val="pl-PL"/>
        </w:rPr>
      </w:pP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Nové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rozvody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kanalizace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z PVC-HT v 1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bytě</w:t>
      </w:r>
      <w:proofErr w:type="spellEnd"/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</w:t>
      </w:r>
      <w:r w:rsidRPr="003F4AB7">
        <w:rPr>
          <w:rFonts w:ascii="Arial" w:hAnsi="Arial" w:cs="Arial"/>
          <w:sz w:val="20"/>
          <w:szCs w:val="20"/>
          <w:lang w:val="pl-PL"/>
        </w:rPr>
        <w:t>__________</w:t>
      </w:r>
      <w:proofErr w:type="spellStart"/>
      <w:r w:rsidRPr="003F4AB7">
        <w:rPr>
          <w:rFonts w:ascii="Arial" w:hAnsi="Arial" w:cs="Arial"/>
          <w:sz w:val="20"/>
          <w:szCs w:val="20"/>
          <w:lang w:val="pl-PL"/>
        </w:rPr>
        <w:t>Kč</w:t>
      </w:r>
      <w:proofErr w:type="spellEnd"/>
      <w:r w:rsidRPr="003F4AB7">
        <w:rPr>
          <w:rFonts w:ascii="Arial" w:hAnsi="Arial" w:cs="Arial"/>
          <w:sz w:val="20"/>
          <w:szCs w:val="20"/>
          <w:lang w:val="pl-PL"/>
        </w:rPr>
        <w:t>/m</w:t>
      </w:r>
    </w:p>
    <w:p w14:paraId="2348B17B" w14:textId="280E6976" w:rsidR="003F4AB7" w:rsidRPr="003F4AB7" w:rsidRDefault="003F4AB7" w:rsidP="003F4AB7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Provedení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ker.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obkladu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zadní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F4AB7">
        <w:rPr>
          <w:rFonts w:ascii="Arial" w:hAnsi="Arial" w:cs="Arial"/>
          <w:b/>
          <w:bCs/>
          <w:sz w:val="20"/>
          <w:szCs w:val="20"/>
          <w:lang w:val="pl-PL"/>
        </w:rPr>
        <w:t>stěny</w:t>
      </w:r>
      <w:proofErr w:type="spellEnd"/>
      <w:r w:rsidRPr="003F4AB7">
        <w:rPr>
          <w:rFonts w:ascii="Arial" w:hAnsi="Arial" w:cs="Arial"/>
          <w:b/>
          <w:bCs/>
          <w:sz w:val="20"/>
          <w:szCs w:val="20"/>
          <w:lang w:val="pl-PL"/>
        </w:rPr>
        <w:t xml:space="preserve"> WC</w:t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 w:rsidRPr="003F4AB7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3F4AB7">
        <w:rPr>
          <w:rFonts w:ascii="Arial" w:hAnsi="Arial" w:cs="Arial"/>
          <w:sz w:val="20"/>
          <w:szCs w:val="20"/>
          <w:lang w:val="pl-PL"/>
        </w:rPr>
        <w:t>__________</w:t>
      </w:r>
      <w:proofErr w:type="spellStart"/>
      <w:r w:rsidRPr="003F4AB7">
        <w:rPr>
          <w:rFonts w:ascii="Arial" w:hAnsi="Arial" w:cs="Arial"/>
          <w:sz w:val="20"/>
          <w:szCs w:val="20"/>
          <w:lang w:val="pl-PL"/>
        </w:rPr>
        <w:t>Kč</w:t>
      </w:r>
      <w:proofErr w:type="spellEnd"/>
      <w:r w:rsidRPr="003F4AB7">
        <w:rPr>
          <w:rFonts w:ascii="Arial" w:hAnsi="Arial" w:cs="Arial"/>
          <w:sz w:val="20"/>
          <w:szCs w:val="20"/>
          <w:lang w:val="pl-PL"/>
        </w:rPr>
        <w:t>/m</w:t>
      </w:r>
      <w:r w:rsidRPr="003F4AB7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</w:p>
    <w:p w14:paraId="5A932A17" w14:textId="77777777" w:rsidR="00250AF6" w:rsidRPr="00250AF6" w:rsidRDefault="00250AF6" w:rsidP="00F62893">
      <w:pPr>
        <w:rPr>
          <w:rFonts w:ascii="Arial" w:hAnsi="Arial" w:cs="Arial"/>
          <w:b/>
          <w:sz w:val="20"/>
          <w:szCs w:val="20"/>
          <w:lang w:val="pl-PL"/>
        </w:rPr>
      </w:pPr>
    </w:p>
    <w:p w14:paraId="6DF1F4F3" w14:textId="77777777" w:rsidR="00B64C06" w:rsidRPr="00250AF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24BD9A4B" w14:textId="4B253869" w:rsidR="00C441DD" w:rsidRPr="00EE60FD" w:rsidRDefault="00547EE8" w:rsidP="00C441DD">
      <w:pPr>
        <w:rPr>
          <w:rFonts w:ascii="Arial" w:hAnsi="Arial" w:cs="Arial"/>
          <w:bCs/>
          <w:sz w:val="20"/>
          <w:szCs w:val="20"/>
        </w:rPr>
      </w:pPr>
      <w:proofErr w:type="spellStart"/>
      <w:r w:rsidRPr="00EE60FD">
        <w:rPr>
          <w:rFonts w:ascii="Arial" w:hAnsi="Arial" w:cs="Arial"/>
          <w:bCs/>
          <w:sz w:val="20"/>
          <w:szCs w:val="20"/>
        </w:rPr>
        <w:t>Přílohou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60FD">
        <w:rPr>
          <w:rFonts w:ascii="Arial" w:hAnsi="Arial" w:cs="Arial"/>
          <w:bCs/>
          <w:sz w:val="20"/>
          <w:szCs w:val="20"/>
        </w:rPr>
        <w:t>budou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60FD">
        <w:rPr>
          <w:rFonts w:ascii="Arial" w:hAnsi="Arial" w:cs="Arial"/>
          <w:bCs/>
          <w:sz w:val="20"/>
          <w:szCs w:val="20"/>
        </w:rPr>
        <w:t>doloženy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60FD">
        <w:rPr>
          <w:rFonts w:ascii="Arial" w:hAnsi="Arial" w:cs="Arial"/>
          <w:bCs/>
          <w:sz w:val="20"/>
          <w:szCs w:val="20"/>
        </w:rPr>
        <w:t>doklady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60FD">
        <w:rPr>
          <w:rFonts w:ascii="Arial" w:hAnsi="Arial" w:cs="Arial"/>
          <w:bCs/>
          <w:sz w:val="20"/>
          <w:szCs w:val="20"/>
        </w:rPr>
        <w:t>ke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60FD">
        <w:rPr>
          <w:rFonts w:ascii="Arial" w:hAnsi="Arial" w:cs="Arial"/>
          <w:bCs/>
          <w:sz w:val="20"/>
          <w:szCs w:val="20"/>
        </w:rPr>
        <w:t>splnění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60FD">
        <w:rPr>
          <w:rFonts w:ascii="Arial" w:hAnsi="Arial" w:cs="Arial"/>
          <w:bCs/>
          <w:sz w:val="20"/>
          <w:szCs w:val="20"/>
        </w:rPr>
        <w:t>kvalifikačních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60FD">
        <w:rPr>
          <w:rFonts w:ascii="Arial" w:hAnsi="Arial" w:cs="Arial"/>
          <w:bCs/>
          <w:sz w:val="20"/>
          <w:szCs w:val="20"/>
        </w:rPr>
        <w:t>kritérií</w:t>
      </w:r>
      <w:proofErr w:type="spellEnd"/>
      <w:r w:rsidRPr="00EE60FD">
        <w:rPr>
          <w:rFonts w:ascii="Arial" w:hAnsi="Arial" w:cs="Arial"/>
          <w:bCs/>
          <w:sz w:val="20"/>
          <w:szCs w:val="20"/>
        </w:rPr>
        <w:t>.</w:t>
      </w:r>
    </w:p>
    <w:p w14:paraId="5013EBA4" w14:textId="77777777" w:rsidR="00B64C06" w:rsidRPr="00EE60FD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6DCF8482" w14:textId="77777777" w:rsidR="00B64C06" w:rsidRPr="00EE60FD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D5096"/>
    <w:rsid w:val="0015074B"/>
    <w:rsid w:val="001B6AA1"/>
    <w:rsid w:val="0020075C"/>
    <w:rsid w:val="00245963"/>
    <w:rsid w:val="00250AF6"/>
    <w:rsid w:val="00270A2F"/>
    <w:rsid w:val="00275ED9"/>
    <w:rsid w:val="0029639D"/>
    <w:rsid w:val="002C150F"/>
    <w:rsid w:val="002F083E"/>
    <w:rsid w:val="00326F90"/>
    <w:rsid w:val="003F4AB7"/>
    <w:rsid w:val="004845B6"/>
    <w:rsid w:val="00500F6F"/>
    <w:rsid w:val="00547EE8"/>
    <w:rsid w:val="00567233"/>
    <w:rsid w:val="005B535F"/>
    <w:rsid w:val="0061762C"/>
    <w:rsid w:val="00716ADE"/>
    <w:rsid w:val="0072465B"/>
    <w:rsid w:val="00967E83"/>
    <w:rsid w:val="009D62F9"/>
    <w:rsid w:val="009F1C66"/>
    <w:rsid w:val="00AA1D8D"/>
    <w:rsid w:val="00B4399D"/>
    <w:rsid w:val="00B47730"/>
    <w:rsid w:val="00B64C06"/>
    <w:rsid w:val="00C043AB"/>
    <w:rsid w:val="00C32B79"/>
    <w:rsid w:val="00C441DD"/>
    <w:rsid w:val="00CB0664"/>
    <w:rsid w:val="00CF10CE"/>
    <w:rsid w:val="00D74781"/>
    <w:rsid w:val="00D81F26"/>
    <w:rsid w:val="00E63CEB"/>
    <w:rsid w:val="00EB4203"/>
    <w:rsid w:val="00EE60FD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18</cp:revision>
  <dcterms:created xsi:type="dcterms:W3CDTF">2013-12-23T23:15:00Z</dcterms:created>
  <dcterms:modified xsi:type="dcterms:W3CDTF">2026-03-31T13:20:00Z</dcterms:modified>
  <cp:category/>
</cp:coreProperties>
</file>