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44B3" w14:textId="5DDC555A"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ZÁKLADNÍ ÚDAJE </w:t>
      </w:r>
      <w:r w:rsidR="009E5DCA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K</w:t>
      </w: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31EAB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</w:t>
      </w:r>
      <w:r w:rsidR="008E458A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9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4B95AA6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05D77810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5D2C4B48" w14:textId="797C86D1" w:rsidR="00CF10CE" w:rsidRPr="00CA39BE" w:rsidRDefault="00CF10CE" w:rsidP="00CA39BE">
      <w:pPr>
        <w:jc w:val="center"/>
        <w:rPr>
          <w:rFonts w:ascii="Arial" w:hAnsi="Arial" w:cs="Arial"/>
          <w:b/>
          <w:bCs/>
          <w:sz w:val="36"/>
          <w:szCs w:val="36"/>
          <w:lang w:val="pl-PL"/>
        </w:rPr>
      </w:pPr>
      <w:r w:rsidRPr="00CA39BE">
        <w:rPr>
          <w:rFonts w:ascii="Arial" w:hAnsi="Arial" w:cs="Arial"/>
          <w:b/>
          <w:sz w:val="36"/>
          <w:szCs w:val="36"/>
          <w:lang w:val="pl-PL"/>
        </w:rPr>
        <w:t>„</w:t>
      </w:r>
      <w:r w:rsidR="008E458A" w:rsidRPr="008E458A">
        <w:rPr>
          <w:rFonts w:ascii="Arial" w:hAnsi="Arial" w:cs="Arial"/>
          <w:b/>
          <w:bCs/>
          <w:sz w:val="36"/>
          <w:szCs w:val="36"/>
          <w:lang w:val="pl-PL"/>
        </w:rPr>
        <w:t>Rekonstrukce výtahu bytového domu</w:t>
      </w:r>
      <w:r w:rsidR="00CA39BE">
        <w:rPr>
          <w:rFonts w:ascii="Arial" w:hAnsi="Arial" w:cs="Arial"/>
          <w:b/>
          <w:bCs/>
          <w:sz w:val="36"/>
          <w:szCs w:val="36"/>
          <w:lang w:val="pl-PL"/>
        </w:rPr>
        <w:t xml:space="preserve">                               </w:t>
      </w:r>
      <w:r w:rsidR="008E458A" w:rsidRPr="008E458A">
        <w:rPr>
          <w:rFonts w:ascii="Arial" w:hAnsi="Arial" w:cs="Arial"/>
          <w:b/>
          <w:bCs/>
          <w:sz w:val="36"/>
          <w:szCs w:val="36"/>
          <w:lang w:val="pl-PL"/>
        </w:rPr>
        <w:t>na ulici Školní 1191/1c, Havířov-Šumbark</w:t>
      </w:r>
      <w:r w:rsidRPr="00CA39BE">
        <w:rPr>
          <w:rFonts w:ascii="Arial" w:hAnsi="Arial" w:cs="Arial"/>
          <w:b/>
          <w:sz w:val="36"/>
          <w:szCs w:val="36"/>
          <w:lang w:val="pl-PL"/>
        </w:rPr>
        <w:t>“</w:t>
      </w:r>
    </w:p>
    <w:p w14:paraId="0750E459" w14:textId="77777777" w:rsidR="00547EE8" w:rsidRPr="001B6AA1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39BE" w14:paraId="73A3863A" w14:textId="77777777">
        <w:tc>
          <w:tcPr>
            <w:tcW w:w="4320" w:type="dxa"/>
          </w:tcPr>
          <w:p w14:paraId="4554DFFB" w14:textId="63D9018B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 údaje účastníka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64217C1E" w14:textId="54C0C071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A39BE" w14:paraId="651BC5CC" w14:textId="77777777">
        <w:tc>
          <w:tcPr>
            <w:tcW w:w="4320" w:type="dxa"/>
          </w:tcPr>
          <w:p w14:paraId="63615E86" w14:textId="7B2054FA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 sídlem:</w:t>
            </w:r>
          </w:p>
        </w:tc>
        <w:tc>
          <w:tcPr>
            <w:tcW w:w="4320" w:type="dxa"/>
          </w:tcPr>
          <w:p w14:paraId="29741379" w14:textId="3102AC0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A39BE" w14:paraId="1AAECB44" w14:textId="77777777">
        <w:tc>
          <w:tcPr>
            <w:tcW w:w="4320" w:type="dxa"/>
          </w:tcPr>
          <w:p w14:paraId="75800FD4" w14:textId="1DD299E9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Zastoupen: </w:t>
            </w:r>
          </w:p>
        </w:tc>
        <w:tc>
          <w:tcPr>
            <w:tcW w:w="4320" w:type="dxa"/>
          </w:tcPr>
          <w:p w14:paraId="4CEC275C" w14:textId="1C543914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A39BE" w14:paraId="0E0812CD" w14:textId="77777777">
        <w:tc>
          <w:tcPr>
            <w:tcW w:w="4320" w:type="dxa"/>
          </w:tcPr>
          <w:p w14:paraId="39A3BCFF" w14:textId="77777777" w:rsid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 osoba-technické věci:</w:t>
            </w:r>
          </w:p>
          <w:p w14:paraId="3EB8B72F" w14:textId="5996482B" w:rsidR="00CA39BE" w:rsidRP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755B8909" w14:textId="77777777" w:rsidR="00CA39BE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  <w:p w14:paraId="4F586ADA" w14:textId="53A5224B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</w:tc>
      </w:tr>
      <w:tr w:rsidR="00CA39BE" w14:paraId="200C969D" w14:textId="77777777">
        <w:tc>
          <w:tcPr>
            <w:tcW w:w="4320" w:type="dxa"/>
          </w:tcPr>
          <w:p w14:paraId="66C601A3" w14:textId="7B4CA70A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Bankovní spojení :     </w:t>
            </w:r>
          </w:p>
        </w:tc>
        <w:tc>
          <w:tcPr>
            <w:tcW w:w="4320" w:type="dxa"/>
          </w:tcPr>
          <w:p w14:paraId="5539A8C6" w14:textId="15A87253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A39BE" w14:paraId="5FB9E05F" w14:textId="77777777">
        <w:tc>
          <w:tcPr>
            <w:tcW w:w="4320" w:type="dxa"/>
          </w:tcPr>
          <w:p w14:paraId="1DFAC0FB" w14:textId="1B233CCF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č.ú.:</w:t>
            </w:r>
          </w:p>
        </w:tc>
        <w:tc>
          <w:tcPr>
            <w:tcW w:w="4320" w:type="dxa"/>
          </w:tcPr>
          <w:p w14:paraId="37CA1CA6" w14:textId="0DB06E2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A39BE" w14:paraId="5F2682B5" w14:textId="77777777">
        <w:tc>
          <w:tcPr>
            <w:tcW w:w="4320" w:type="dxa"/>
          </w:tcPr>
          <w:p w14:paraId="78E19511" w14:textId="1DF0A1E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IČ :</w:t>
            </w:r>
          </w:p>
        </w:tc>
        <w:tc>
          <w:tcPr>
            <w:tcW w:w="4320" w:type="dxa"/>
          </w:tcPr>
          <w:p w14:paraId="0120B759" w14:textId="23D0B7FC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A39BE" w14:paraId="19AB922E" w14:textId="77777777">
        <w:tc>
          <w:tcPr>
            <w:tcW w:w="4320" w:type="dxa"/>
          </w:tcPr>
          <w:p w14:paraId="63714E7E" w14:textId="3DE169FC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DIČ :   </w:t>
            </w:r>
          </w:p>
        </w:tc>
        <w:tc>
          <w:tcPr>
            <w:tcW w:w="4320" w:type="dxa"/>
          </w:tcPr>
          <w:p w14:paraId="0CDD1CEE" w14:textId="54E5FD50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A39BE" w14:paraId="35E4E398" w14:textId="77777777">
        <w:tc>
          <w:tcPr>
            <w:tcW w:w="4320" w:type="dxa"/>
          </w:tcPr>
          <w:p w14:paraId="6613BFA2" w14:textId="5A335424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Zapsán u:</w:t>
            </w:r>
          </w:p>
        </w:tc>
        <w:tc>
          <w:tcPr>
            <w:tcW w:w="4320" w:type="dxa"/>
          </w:tcPr>
          <w:p w14:paraId="1EAB8A49" w14:textId="0AEDB0AF" w:rsidR="00CA39BE" w:rsidRPr="0083004D" w:rsidRDefault="00CA39BE" w:rsidP="00CA39B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28FC063A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38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</w:tblGrid>
      <w:tr w:rsidR="00431F55" w:rsidRPr="00431F55" w14:paraId="003C9552" w14:textId="77777777" w:rsidTr="00431F55">
        <w:tc>
          <w:tcPr>
            <w:tcW w:w="1559" w:type="dxa"/>
          </w:tcPr>
          <w:p w14:paraId="7EAAF9C2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6A06E4DC" w14:textId="6BE39531" w:rsidR="009E5DCA" w:rsidRDefault="009E5DCA" w:rsidP="001B6AA1">
      <w:pPr>
        <w:ind w:left="3600" w:hanging="3600"/>
        <w:rPr>
          <w:rFonts w:ascii="Arial" w:eastAsia="Calibri" w:hAnsi="Arial" w:cs="Arial"/>
          <w:b/>
          <w:bCs/>
          <w:sz w:val="20"/>
          <w:szCs w:val="20"/>
          <w:u w:val="single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</w:rPr>
        <w:t>Kvalifikační předpoklady:</w:t>
      </w:r>
    </w:p>
    <w:p w14:paraId="509C266E" w14:textId="15BA99E4" w:rsidR="00431F55" w:rsidRPr="00431F55" w:rsidRDefault="009E5DCA" w:rsidP="00431F55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r w:rsidRPr="00431F55">
        <w:rPr>
          <w:rFonts w:ascii="Arial" w:eastAsia="Calibri" w:hAnsi="Arial" w:cs="Arial"/>
          <w:sz w:val="20"/>
          <w:szCs w:val="20"/>
        </w:rPr>
        <w:t>Působnost firmy od roku</w:t>
      </w:r>
      <w:r w:rsidR="00431F55">
        <w:rPr>
          <w:rFonts w:ascii="Arial" w:eastAsia="Calibri" w:hAnsi="Arial" w:cs="Arial"/>
          <w:sz w:val="20"/>
          <w:szCs w:val="20"/>
        </w:rPr>
        <w:t>:</w:t>
      </w:r>
      <w:r w:rsidRPr="00431F55">
        <w:rPr>
          <w:rFonts w:ascii="Arial" w:eastAsia="Calibri" w:hAnsi="Arial" w:cs="Arial"/>
          <w:sz w:val="20"/>
          <w:szCs w:val="20"/>
        </w:rPr>
        <w:t xml:space="preserve">                         </w:t>
      </w:r>
    </w:p>
    <w:p w14:paraId="21A6426B" w14:textId="66BBE063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1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</w:tblGrid>
      <w:tr w:rsidR="00431F55" w:rsidRPr="00431F55" w14:paraId="35ADB1D1" w14:textId="77777777" w:rsidTr="00431F55">
        <w:tc>
          <w:tcPr>
            <w:tcW w:w="1559" w:type="dxa"/>
          </w:tcPr>
          <w:p w14:paraId="3E57498E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134AE617" w14:textId="4570DC27" w:rsidR="00431F55" w:rsidRPr="00431F55" w:rsidRDefault="009E5DCA" w:rsidP="00431F55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r w:rsidRPr="00431F55">
        <w:rPr>
          <w:rFonts w:ascii="Arial" w:eastAsia="Calibri" w:hAnsi="Arial" w:cs="Arial"/>
          <w:sz w:val="20"/>
          <w:szCs w:val="20"/>
        </w:rPr>
        <w:t>Pojistná smlouva na částku</w:t>
      </w:r>
      <w:r w:rsidR="00431F55">
        <w:rPr>
          <w:rFonts w:ascii="Arial" w:eastAsia="Calibri" w:hAnsi="Arial" w:cs="Arial"/>
          <w:sz w:val="20"/>
          <w:szCs w:val="20"/>
        </w:rPr>
        <w:t>:</w:t>
      </w:r>
      <w:r w:rsidRPr="00431F55">
        <w:rPr>
          <w:rFonts w:ascii="Arial" w:eastAsia="Calibri" w:hAnsi="Arial" w:cs="Arial"/>
          <w:sz w:val="20"/>
          <w:szCs w:val="20"/>
        </w:rPr>
        <w:tab/>
      </w:r>
      <w:r w:rsidRPr="00431F55">
        <w:rPr>
          <w:rFonts w:ascii="Arial" w:eastAsia="Calibri" w:hAnsi="Arial" w:cs="Arial"/>
          <w:sz w:val="20"/>
          <w:szCs w:val="20"/>
        </w:rPr>
        <w:tab/>
      </w:r>
    </w:p>
    <w:p w14:paraId="17C9D7D2" w14:textId="730EA132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page" w:tblpX="5497" w:tblpY="2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297"/>
      </w:tblGrid>
      <w:tr w:rsidR="00431F55" w:rsidRPr="00431F55" w14:paraId="5D0C631E" w14:textId="77777777" w:rsidTr="00431F55">
        <w:tc>
          <w:tcPr>
            <w:tcW w:w="1025" w:type="dxa"/>
          </w:tcPr>
          <w:p w14:paraId="53226F00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2023</w:t>
            </w:r>
          </w:p>
        </w:tc>
        <w:tc>
          <w:tcPr>
            <w:tcW w:w="2297" w:type="dxa"/>
          </w:tcPr>
          <w:p w14:paraId="6B0940EB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431F55" w14:paraId="2F2AB5E6" w14:textId="77777777" w:rsidTr="00431F55">
        <w:tc>
          <w:tcPr>
            <w:tcW w:w="1025" w:type="dxa"/>
          </w:tcPr>
          <w:p w14:paraId="3F435788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2024</w:t>
            </w:r>
          </w:p>
        </w:tc>
        <w:tc>
          <w:tcPr>
            <w:tcW w:w="2297" w:type="dxa"/>
          </w:tcPr>
          <w:p w14:paraId="1581C9E3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431F55" w14:paraId="763CC13F" w14:textId="77777777" w:rsidTr="00431F55">
        <w:tc>
          <w:tcPr>
            <w:tcW w:w="1025" w:type="dxa"/>
          </w:tcPr>
          <w:p w14:paraId="14910762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2025</w:t>
            </w:r>
          </w:p>
        </w:tc>
        <w:tc>
          <w:tcPr>
            <w:tcW w:w="2297" w:type="dxa"/>
          </w:tcPr>
          <w:p w14:paraId="1AD4F160" w14:textId="77777777" w:rsidR="00431F55" w:rsidRPr="00431F55" w:rsidRDefault="00431F55" w:rsidP="00431F55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4BF52CF0" w14:textId="3F036F4E" w:rsidR="00431F55" w:rsidRDefault="00431F55" w:rsidP="009E5DCA">
      <w:pPr>
        <w:pStyle w:val="Odstavecseseznamem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r w:rsidRPr="00431F55">
        <w:rPr>
          <w:rFonts w:ascii="Arial" w:eastAsia="Calibri" w:hAnsi="Arial" w:cs="Arial"/>
          <w:sz w:val="20"/>
          <w:szCs w:val="20"/>
        </w:rPr>
        <w:t>Referenční listy (rok/ počet):</w:t>
      </w:r>
    </w:p>
    <w:p w14:paraId="3BA48ED0" w14:textId="77777777" w:rsid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  <w:lang w:val="pl-PL"/>
        </w:rPr>
      </w:pPr>
    </w:p>
    <w:p w14:paraId="71EF4AFC" w14:textId="77777777" w:rsidR="00431F55" w:rsidRPr="00431F55" w:rsidRDefault="00431F55" w:rsidP="00431F55">
      <w:pPr>
        <w:pStyle w:val="Odstavecseseznamem"/>
        <w:rPr>
          <w:rFonts w:ascii="Arial" w:eastAsia="Calibri" w:hAnsi="Arial" w:cs="Arial"/>
          <w:sz w:val="20"/>
          <w:szCs w:val="20"/>
          <w:lang w:val="pl-PL"/>
        </w:rPr>
      </w:pPr>
    </w:p>
    <w:p w14:paraId="2D915632" w14:textId="16E0A0A9" w:rsidR="00431F55" w:rsidRPr="008A5B1C" w:rsidRDefault="00431F55" w:rsidP="00431F55">
      <w:pPr>
        <w:rPr>
          <w:rFonts w:ascii="Arial" w:eastAsia="Calibri" w:hAnsi="Arial" w:cs="Arial"/>
          <w:sz w:val="20"/>
          <w:szCs w:val="20"/>
          <w:lang w:val="pl-PL"/>
        </w:rPr>
      </w:pPr>
      <w:r w:rsidRPr="008A5B1C">
        <w:rPr>
          <w:rFonts w:ascii="Arial" w:hAnsi="Arial" w:cs="Arial"/>
          <w:bCs/>
          <w:sz w:val="20"/>
          <w:szCs w:val="20"/>
          <w:lang w:val="pl-PL"/>
        </w:rPr>
        <w:t>(</w:t>
      </w:r>
      <w:r w:rsidRPr="008A5B1C">
        <w:rPr>
          <w:rFonts w:ascii="Arial" w:hAnsi="Arial" w:cs="Arial"/>
          <w:bCs/>
          <w:i/>
          <w:iCs/>
          <w:sz w:val="20"/>
          <w:szCs w:val="20"/>
          <w:lang w:val="pl-PL"/>
        </w:rPr>
        <w:t>Přílohou budou doloženy doklady ke splnění kvalifikačních kritérií.)</w:t>
      </w:r>
    </w:p>
    <w:p w14:paraId="0D7F73BE" w14:textId="3D48ACD6" w:rsidR="009E5DCA" w:rsidRPr="009E5DCA" w:rsidRDefault="009E5DCA" w:rsidP="009E5DCA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9E5DCA">
        <w:rPr>
          <w:rFonts w:ascii="Arial" w:eastAsia="Calibri" w:hAnsi="Arial" w:cs="Arial"/>
          <w:b/>
          <w:bCs/>
          <w:sz w:val="20"/>
          <w:szCs w:val="20"/>
          <w:u w:val="single"/>
        </w:rPr>
        <w:t>Kvalitativní kritéria:</w:t>
      </w:r>
    </w:p>
    <w:p w14:paraId="0AF45886" w14:textId="6CBCDEB1" w:rsidR="009E5DCA" w:rsidRPr="009E5DCA" w:rsidRDefault="009E5DCA" w:rsidP="009E5DCA">
      <w:pPr>
        <w:pStyle w:val="Odstavecseseznamem"/>
        <w:numPr>
          <w:ilvl w:val="0"/>
          <w:numId w:val="11"/>
        </w:numPr>
        <w:ind w:left="709" w:right="-1141" w:hanging="425"/>
        <w:rPr>
          <w:rFonts w:ascii="Arial" w:eastAsia="Calibri" w:hAnsi="Arial" w:cs="Arial"/>
          <w:bCs/>
          <w:sz w:val="20"/>
          <w:szCs w:val="20"/>
          <w:lang w:val="pl-PL"/>
        </w:rPr>
      </w:pPr>
      <w:r w:rsidRPr="009E5DCA">
        <w:rPr>
          <w:rFonts w:ascii="Arial" w:eastAsia="Calibri" w:hAnsi="Arial" w:cs="Arial"/>
          <w:sz w:val="20"/>
          <w:szCs w:val="20"/>
          <w:lang w:val="pl-PL"/>
        </w:rPr>
        <w:t>Cena za dílo:</w:t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Pr="009E5DCA">
        <w:rPr>
          <w:rFonts w:ascii="Arial" w:eastAsia="Calibri" w:hAnsi="Arial" w:cs="Arial"/>
          <w:sz w:val="20"/>
          <w:szCs w:val="20"/>
          <w:lang w:val="pl-PL"/>
        </w:rPr>
        <w:tab/>
      </w:r>
      <w:r w:rsidR="00431F55">
        <w:rPr>
          <w:rFonts w:ascii="Arial" w:eastAsia="Calibri" w:hAnsi="Arial" w:cs="Arial"/>
          <w:sz w:val="20"/>
          <w:szCs w:val="20"/>
          <w:lang w:val="pl-PL"/>
        </w:rPr>
        <w:t xml:space="preserve">       </w:t>
      </w:r>
      <w:r w:rsidRPr="009E5DCA">
        <w:rPr>
          <w:rFonts w:ascii="Arial" w:eastAsia="Calibri" w:hAnsi="Arial" w:cs="Arial"/>
          <w:b/>
          <w:bCs/>
          <w:sz w:val="20"/>
          <w:szCs w:val="20"/>
          <w:lang w:val="pl-PL"/>
        </w:rPr>
        <w:t>ZDE</w:t>
      </w:r>
      <w:r w:rsidRPr="009E5DCA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9E5DCA">
        <w:rPr>
          <w:rFonts w:ascii="Arial" w:hAnsi="Arial" w:cs="Arial"/>
          <w:b/>
          <w:sz w:val="20"/>
          <w:szCs w:val="20"/>
          <w:lang w:val="pl-PL"/>
        </w:rPr>
        <w:t>N</w:t>
      </w:r>
      <w:r w:rsidRPr="009E5DCA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EUVÁDĚT </w:t>
      </w:r>
      <w:r w:rsidRPr="009E5DCA">
        <w:rPr>
          <w:rFonts w:ascii="Arial" w:hAnsi="Arial" w:cs="Arial"/>
          <w:bCs/>
          <w:color w:val="000000"/>
          <w:sz w:val="20"/>
          <w:szCs w:val="20"/>
          <w:lang w:val="pl-PL"/>
        </w:rPr>
        <w:t>(cenu doplňte do návrhu Smlouvy o dílo)</w:t>
      </w:r>
    </w:p>
    <w:p w14:paraId="2B88EA78" w14:textId="77777777" w:rsidR="009E5DCA" w:rsidRPr="009E5DCA" w:rsidRDefault="009E5DCA" w:rsidP="009E5DCA">
      <w:pPr>
        <w:pStyle w:val="Odstavecseseznamem"/>
        <w:ind w:left="709" w:right="-1141"/>
        <w:rPr>
          <w:rFonts w:ascii="Arial" w:eastAsia="Calibri" w:hAnsi="Arial" w:cs="Arial"/>
          <w:bCs/>
          <w:sz w:val="20"/>
          <w:szCs w:val="20"/>
          <w:lang w:val="pl-PL"/>
        </w:rPr>
      </w:pPr>
    </w:p>
    <w:p w14:paraId="581F063C" w14:textId="3592D509" w:rsidR="009E5DCA" w:rsidRPr="009E5DCA" w:rsidRDefault="009E5DCA" w:rsidP="009E5DCA">
      <w:pPr>
        <w:pStyle w:val="Odstavecseseznamem"/>
        <w:numPr>
          <w:ilvl w:val="0"/>
          <w:numId w:val="11"/>
        </w:numPr>
        <w:ind w:left="709" w:right="-1141" w:hanging="425"/>
        <w:rPr>
          <w:rFonts w:ascii="Arial" w:eastAsia="Calibri" w:hAnsi="Arial" w:cs="Arial"/>
          <w:bCs/>
          <w:sz w:val="20"/>
          <w:szCs w:val="20"/>
          <w:lang w:val="pl-PL"/>
        </w:rPr>
      </w:pPr>
      <w:r>
        <w:rPr>
          <w:rFonts w:ascii="Arial" w:eastAsia="Calibri" w:hAnsi="Arial" w:cs="Arial"/>
          <w:bCs/>
          <w:sz w:val="20"/>
          <w:szCs w:val="20"/>
          <w:lang w:val="pl-PL"/>
        </w:rPr>
        <w:t>Doba plnění: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2268"/>
      </w:tblGrid>
      <w:tr w:rsidR="009E5DCA" w14:paraId="055C10C4" w14:textId="77777777" w:rsidTr="004633BC">
        <w:tc>
          <w:tcPr>
            <w:tcW w:w="4649" w:type="dxa"/>
          </w:tcPr>
          <w:p w14:paraId="1A05F8C1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z</w:t>
            </w:r>
            <w:r w:rsidRPr="004824DE">
              <w:rPr>
                <w:rFonts w:ascii="Arial" w:hAnsi="Arial" w:cs="Arial"/>
              </w:rPr>
              <w:t>pracování projektové dokumentace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7224B5B7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14:paraId="451D53A4" w14:textId="77777777" w:rsidTr="004633BC">
        <w:tc>
          <w:tcPr>
            <w:tcW w:w="4649" w:type="dxa"/>
          </w:tcPr>
          <w:p w14:paraId="37FBD63E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4824DE">
              <w:rPr>
                <w:rFonts w:ascii="Arial" w:hAnsi="Arial" w:cs="Arial"/>
              </w:rPr>
              <w:t>yřízení pravomocného stavebního povolení včetně inženýrské činnosti:</w:t>
            </w:r>
          </w:p>
        </w:tc>
        <w:tc>
          <w:tcPr>
            <w:tcW w:w="2268" w:type="dxa"/>
          </w:tcPr>
          <w:p w14:paraId="5356D45A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14:paraId="79F9359E" w14:textId="77777777" w:rsidTr="004633BC">
        <w:tc>
          <w:tcPr>
            <w:tcW w:w="4649" w:type="dxa"/>
          </w:tcPr>
          <w:p w14:paraId="111E9758" w14:textId="77777777" w:rsidR="009E5DCA" w:rsidRPr="004824DE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824DE">
              <w:rPr>
                <w:rFonts w:ascii="Arial" w:hAnsi="Arial" w:cs="Arial"/>
              </w:rPr>
              <w:t>atum zahájení</w:t>
            </w:r>
            <w:r>
              <w:rPr>
                <w:rFonts w:ascii="Arial" w:hAnsi="Arial" w:cs="Arial"/>
              </w:rPr>
              <w:t xml:space="preserve"> stavby ode dne </w:t>
            </w:r>
            <w:r w:rsidRPr="001B4FCA">
              <w:rPr>
                <w:rFonts w:ascii="Arial" w:hAnsi="Arial" w:cs="Arial"/>
              </w:rPr>
              <w:t>(převzetí staveniště)</w:t>
            </w:r>
            <w:r w:rsidRPr="004824DE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</w:tcPr>
          <w:p w14:paraId="5DA0B97F" w14:textId="77777777" w:rsid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9E5DCA" w:rsidRPr="005D3A66" w14:paraId="3EFB0149" w14:textId="77777777" w:rsidTr="004633BC">
        <w:tc>
          <w:tcPr>
            <w:tcW w:w="4649" w:type="dxa"/>
          </w:tcPr>
          <w:p w14:paraId="688AF199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9E5DCA">
              <w:rPr>
                <w:rFonts w:ascii="Arial" w:hAnsi="Arial" w:cs="Arial"/>
                <w:lang w:val="pl-PL"/>
              </w:rPr>
              <w:t>datum dokončení stavby (podpis protokolu o uvedení výtahu do provozu):</w:t>
            </w:r>
          </w:p>
        </w:tc>
        <w:tc>
          <w:tcPr>
            <w:tcW w:w="2268" w:type="dxa"/>
          </w:tcPr>
          <w:p w14:paraId="35635685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9E5DCA" w:rsidRPr="005D3A66" w14:paraId="4A7B3D34" w14:textId="77777777" w:rsidTr="004633BC">
        <w:tc>
          <w:tcPr>
            <w:tcW w:w="4649" w:type="dxa"/>
          </w:tcPr>
          <w:p w14:paraId="3E6D269C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9E5DCA">
              <w:rPr>
                <w:rFonts w:ascii="Arial" w:hAnsi="Arial" w:cs="Arial"/>
                <w:lang w:val="pl-PL"/>
              </w:rPr>
              <w:t>což činí rozsah kalendářních dnů (doba odstávky výtahu):</w:t>
            </w:r>
          </w:p>
        </w:tc>
        <w:tc>
          <w:tcPr>
            <w:tcW w:w="2268" w:type="dxa"/>
          </w:tcPr>
          <w:p w14:paraId="7C6F0762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9E5DCA" w:rsidRPr="005D3A66" w14:paraId="0820C228" w14:textId="77777777" w:rsidTr="004633BC">
        <w:tc>
          <w:tcPr>
            <w:tcW w:w="4649" w:type="dxa"/>
          </w:tcPr>
          <w:p w14:paraId="74E7BE71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highlight w:val="yellow"/>
                <w:lang w:val="pl-PL"/>
              </w:rPr>
            </w:pPr>
            <w:r w:rsidRPr="009E5DCA">
              <w:rPr>
                <w:rFonts w:ascii="Arial" w:hAnsi="Arial" w:cs="Arial"/>
                <w:lang w:val="pl-PL"/>
              </w:rPr>
              <w:t>předpokládaný datum pravomocného kolaudačního rozhodnutí:</w:t>
            </w:r>
          </w:p>
        </w:tc>
        <w:tc>
          <w:tcPr>
            <w:tcW w:w="2268" w:type="dxa"/>
          </w:tcPr>
          <w:p w14:paraId="7981EAFC" w14:textId="77777777" w:rsidR="009E5DCA" w:rsidRPr="009E5DCA" w:rsidRDefault="009E5DCA" w:rsidP="004633BC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68EBB91D" w14:textId="77777777" w:rsidR="004633BC" w:rsidRDefault="004633B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70E6679C" w14:textId="77777777" w:rsidR="004633BC" w:rsidRPr="004633BC" w:rsidRDefault="004633BC" w:rsidP="004633BC">
      <w:pPr>
        <w:rPr>
          <w:rFonts w:ascii="Arial" w:hAnsi="Arial" w:cs="Arial"/>
          <w:sz w:val="20"/>
          <w:szCs w:val="20"/>
          <w:lang w:val="pl-PL"/>
        </w:rPr>
      </w:pPr>
    </w:p>
    <w:p w14:paraId="7432B228" w14:textId="77777777" w:rsidR="004633BC" w:rsidRPr="004633BC" w:rsidRDefault="004633BC" w:rsidP="004633BC">
      <w:pPr>
        <w:rPr>
          <w:rFonts w:ascii="Arial" w:hAnsi="Arial" w:cs="Arial"/>
          <w:sz w:val="20"/>
          <w:szCs w:val="20"/>
          <w:lang w:val="pl-PL"/>
        </w:rPr>
      </w:pPr>
    </w:p>
    <w:p w14:paraId="370CC7E0" w14:textId="77777777" w:rsidR="004633BC" w:rsidRDefault="004633B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60DA7E62" w14:textId="57E9952D" w:rsidR="009E5DCA" w:rsidRDefault="004633BC" w:rsidP="004633BC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br w:type="textWrapping" w:clear="all"/>
      </w:r>
    </w:p>
    <w:p w14:paraId="79DCC670" w14:textId="77777777" w:rsidR="00431F55" w:rsidRDefault="00431F55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6B76E0A3" w14:textId="29566EA0" w:rsidR="009E5DCA" w:rsidRPr="009E5DCA" w:rsidRDefault="009E5DCA" w:rsidP="009E5DCA">
      <w:pPr>
        <w:pStyle w:val="Odstavecseseznamem"/>
        <w:numPr>
          <w:ilvl w:val="0"/>
          <w:numId w:val="11"/>
        </w:numPr>
        <w:ind w:left="567"/>
        <w:rPr>
          <w:rFonts w:ascii="Arial" w:hAnsi="Arial" w:cs="Arial"/>
          <w:bCs/>
          <w:sz w:val="20"/>
          <w:szCs w:val="20"/>
          <w:lang w:val="pl-PL"/>
        </w:rPr>
      </w:pPr>
      <w:r w:rsidRPr="009E5DCA">
        <w:rPr>
          <w:rFonts w:ascii="Arial" w:hAnsi="Arial" w:cs="Arial"/>
          <w:bCs/>
          <w:sz w:val="20"/>
          <w:szCs w:val="20"/>
          <w:lang w:val="pl-PL"/>
        </w:rPr>
        <w:t>Záruční doba:</w:t>
      </w:r>
    </w:p>
    <w:tbl>
      <w:tblPr>
        <w:tblStyle w:val="Mkatabulky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686"/>
      </w:tblGrid>
      <w:tr w:rsidR="00431F55" w:rsidRPr="005D3A66" w14:paraId="21B5EE57" w14:textId="77777777" w:rsidTr="002B5CEA">
        <w:tc>
          <w:tcPr>
            <w:tcW w:w="4110" w:type="dxa"/>
          </w:tcPr>
          <w:p w14:paraId="0AA15FF3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431F55">
              <w:rPr>
                <w:rFonts w:ascii="Arial" w:hAnsi="Arial" w:cs="Arial"/>
                <w:lang w:val="pl-PL"/>
              </w:rPr>
              <w:t>doba záruky na řídící systém:</w:t>
            </w:r>
          </w:p>
        </w:tc>
        <w:tc>
          <w:tcPr>
            <w:tcW w:w="3686" w:type="dxa"/>
          </w:tcPr>
          <w:p w14:paraId="6BEA9729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5D3A66" w14:paraId="3E5057D1" w14:textId="77777777" w:rsidTr="002B5CEA">
        <w:tc>
          <w:tcPr>
            <w:tcW w:w="4110" w:type="dxa"/>
          </w:tcPr>
          <w:p w14:paraId="5B854F8D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431F55">
              <w:rPr>
                <w:rFonts w:ascii="Arial" w:hAnsi="Arial" w:cs="Arial"/>
                <w:lang w:val="pl-PL"/>
              </w:rPr>
              <w:t>doba odstávky (od odstavení výtahu z provozu do uvedení do provozu):</w:t>
            </w:r>
          </w:p>
        </w:tc>
        <w:tc>
          <w:tcPr>
            <w:tcW w:w="3686" w:type="dxa"/>
          </w:tcPr>
          <w:p w14:paraId="2449CD29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5D3A66" w14:paraId="6E40FBE4" w14:textId="77777777" w:rsidTr="002B5CEA">
        <w:tc>
          <w:tcPr>
            <w:tcW w:w="4110" w:type="dxa"/>
          </w:tcPr>
          <w:p w14:paraId="2B45B010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431F55">
              <w:rPr>
                <w:rFonts w:ascii="Arial" w:hAnsi="Arial" w:cs="Arial"/>
                <w:lang w:val="pl-PL"/>
              </w:rPr>
              <w:t>doba záruky na běžný materiál:</w:t>
            </w:r>
          </w:p>
        </w:tc>
        <w:tc>
          <w:tcPr>
            <w:tcW w:w="3686" w:type="dxa"/>
          </w:tcPr>
          <w:p w14:paraId="2B802610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431F55" w:rsidRPr="005D3A66" w14:paraId="571E97AD" w14:textId="77777777" w:rsidTr="002B5CEA">
        <w:tc>
          <w:tcPr>
            <w:tcW w:w="4110" w:type="dxa"/>
          </w:tcPr>
          <w:p w14:paraId="4E0C4FFD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 w:rsidRPr="00431F55">
              <w:rPr>
                <w:rFonts w:ascii="Arial" w:hAnsi="Arial" w:cs="Arial"/>
                <w:lang w:val="pl-PL"/>
              </w:rPr>
              <w:t>doba záruky na výtahový stroj:</w:t>
            </w:r>
          </w:p>
        </w:tc>
        <w:tc>
          <w:tcPr>
            <w:tcW w:w="3686" w:type="dxa"/>
          </w:tcPr>
          <w:p w14:paraId="496587FC" w14:textId="77777777" w:rsidR="00431F55" w:rsidRPr="00431F55" w:rsidRDefault="00431F55" w:rsidP="002B5CEA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71632ED5" w14:textId="77777777" w:rsidR="009E5DCA" w:rsidRDefault="009E5DCA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3320D16F" w14:textId="709CA80C" w:rsidR="009E5DCA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  <w:r w:rsidRPr="008A5B1C">
        <w:rPr>
          <w:rFonts w:ascii="Arial" w:hAnsi="Arial" w:cs="Arial"/>
          <w:b/>
          <w:sz w:val="20"/>
          <w:szCs w:val="20"/>
          <w:u w:val="single"/>
          <w:lang w:val="pl-PL"/>
        </w:rPr>
        <w:t>Hlavní parametry výtahu</w:t>
      </w:r>
      <w:r>
        <w:rPr>
          <w:rFonts w:ascii="Arial" w:hAnsi="Arial" w:cs="Arial"/>
          <w:b/>
          <w:sz w:val="20"/>
          <w:szCs w:val="20"/>
          <w:lang w:val="pl-PL"/>
        </w:rPr>
        <w:t>:</w:t>
      </w:r>
    </w:p>
    <w:tbl>
      <w:tblPr>
        <w:tblStyle w:val="Mkatabulky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686"/>
      </w:tblGrid>
      <w:tr w:rsidR="008A5B1C" w:rsidRPr="00431F55" w14:paraId="678816BB" w14:textId="77777777" w:rsidTr="00110717">
        <w:tc>
          <w:tcPr>
            <w:tcW w:w="4110" w:type="dxa"/>
          </w:tcPr>
          <w:p w14:paraId="7DAFC6C2" w14:textId="0BABEA8E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Typ zařízení</w:t>
            </w:r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5B6908EB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431F55" w14:paraId="197CB99F" w14:textId="77777777" w:rsidTr="00110717">
        <w:tc>
          <w:tcPr>
            <w:tcW w:w="4110" w:type="dxa"/>
          </w:tcPr>
          <w:p w14:paraId="6ADCEB55" w14:textId="5A91A196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Označení</w:t>
            </w:r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83D0F32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5D3A66" w14:paraId="34E04B94" w14:textId="77777777" w:rsidTr="00110717">
        <w:tc>
          <w:tcPr>
            <w:tcW w:w="4110" w:type="dxa"/>
          </w:tcPr>
          <w:p w14:paraId="60E9D509" w14:textId="1AD165E2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Rozměr kabiny (š x hl x v)</w:t>
            </w:r>
          </w:p>
        </w:tc>
        <w:tc>
          <w:tcPr>
            <w:tcW w:w="3686" w:type="dxa"/>
          </w:tcPr>
          <w:p w14:paraId="059EB707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431F55" w14:paraId="46AA8782" w14:textId="77777777" w:rsidTr="00110717">
        <w:tc>
          <w:tcPr>
            <w:tcW w:w="4110" w:type="dxa"/>
          </w:tcPr>
          <w:p w14:paraId="1BC043E9" w14:textId="247A15A1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Šachetní a kabinové dveře</w:t>
            </w:r>
            <w:r w:rsidRPr="00431F55">
              <w:rPr>
                <w:rFonts w:ascii="Arial" w:hAnsi="Arial" w:cs="Arial"/>
                <w:lang w:val="pl-PL"/>
              </w:rPr>
              <w:t>:</w:t>
            </w:r>
          </w:p>
        </w:tc>
        <w:tc>
          <w:tcPr>
            <w:tcW w:w="3686" w:type="dxa"/>
          </w:tcPr>
          <w:p w14:paraId="39F9FEA3" w14:textId="77777777" w:rsidR="008A5B1C" w:rsidRPr="00431F5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C2FBDDE" w14:textId="77777777" w:rsidTr="00110717">
        <w:tc>
          <w:tcPr>
            <w:tcW w:w="4110" w:type="dxa"/>
          </w:tcPr>
          <w:p w14:paraId="171D6D55" w14:textId="420F43D1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r w:rsidRPr="002E40C5">
              <w:rPr>
                <w:rFonts w:ascii="Arial" w:hAnsi="Arial" w:cs="Arial"/>
              </w:rPr>
              <w:t>Šachetní dveře: (š x v)</w:t>
            </w:r>
          </w:p>
        </w:tc>
        <w:tc>
          <w:tcPr>
            <w:tcW w:w="3686" w:type="dxa"/>
          </w:tcPr>
          <w:p w14:paraId="5EF806F5" w14:textId="1D701C6D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8A5B1C" w:rsidRPr="008A5B1C" w14:paraId="7893C24F" w14:textId="77777777" w:rsidTr="00110717">
        <w:tc>
          <w:tcPr>
            <w:tcW w:w="4110" w:type="dxa"/>
          </w:tcPr>
          <w:p w14:paraId="49664FCA" w14:textId="5015E09C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</w:rPr>
            </w:pPr>
            <w:r w:rsidRPr="002E40C5">
              <w:rPr>
                <w:rFonts w:ascii="Arial" w:hAnsi="Arial" w:cs="Arial"/>
              </w:rPr>
              <w:t>Kabinové dveře: (š x v)</w:t>
            </w:r>
          </w:p>
        </w:tc>
        <w:tc>
          <w:tcPr>
            <w:tcW w:w="3686" w:type="dxa"/>
          </w:tcPr>
          <w:p w14:paraId="750FC209" w14:textId="77777777" w:rsidR="008A5B1C" w:rsidRPr="002E40C5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</w:rPr>
            </w:pPr>
          </w:p>
        </w:tc>
      </w:tr>
      <w:tr w:rsidR="008A5B1C" w:rsidRPr="008A5B1C" w14:paraId="124E51AD" w14:textId="77777777" w:rsidTr="00110717">
        <w:tc>
          <w:tcPr>
            <w:tcW w:w="4110" w:type="dxa"/>
          </w:tcPr>
          <w:p w14:paraId="46B0BE42" w14:textId="0F00854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Nosnost: (kg)</w:t>
            </w:r>
          </w:p>
        </w:tc>
        <w:tc>
          <w:tcPr>
            <w:tcW w:w="3686" w:type="dxa"/>
          </w:tcPr>
          <w:p w14:paraId="057FC8FD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0AEDD472" w14:textId="77777777" w:rsidTr="00110717">
        <w:tc>
          <w:tcPr>
            <w:tcW w:w="4110" w:type="dxa"/>
          </w:tcPr>
          <w:p w14:paraId="19A671DA" w14:textId="487FAFF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Počet osob:</w:t>
            </w:r>
          </w:p>
        </w:tc>
        <w:tc>
          <w:tcPr>
            <w:tcW w:w="3686" w:type="dxa"/>
          </w:tcPr>
          <w:p w14:paraId="216A6D3F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239ECB78" w14:textId="77777777" w:rsidTr="00110717">
        <w:tc>
          <w:tcPr>
            <w:tcW w:w="4110" w:type="dxa"/>
          </w:tcPr>
          <w:p w14:paraId="08CA0039" w14:textId="5A97DE17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Rychlost:</w:t>
            </w:r>
          </w:p>
        </w:tc>
        <w:tc>
          <w:tcPr>
            <w:tcW w:w="3686" w:type="dxa"/>
          </w:tcPr>
          <w:p w14:paraId="48774BA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0C81071E" w14:textId="77777777" w:rsidTr="00110717">
        <w:tc>
          <w:tcPr>
            <w:tcW w:w="4110" w:type="dxa"/>
          </w:tcPr>
          <w:p w14:paraId="08BD614B" w14:textId="23B88820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Zdvih:</w:t>
            </w:r>
          </w:p>
        </w:tc>
        <w:tc>
          <w:tcPr>
            <w:tcW w:w="3686" w:type="dxa"/>
          </w:tcPr>
          <w:p w14:paraId="644A2BD9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7A09D151" w14:textId="77777777" w:rsidTr="00110717">
        <w:tc>
          <w:tcPr>
            <w:tcW w:w="4110" w:type="dxa"/>
          </w:tcPr>
          <w:p w14:paraId="73307FA1" w14:textId="74D83ED2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Počet stanic/ nástupišť:</w:t>
            </w:r>
          </w:p>
        </w:tc>
        <w:tc>
          <w:tcPr>
            <w:tcW w:w="3686" w:type="dxa"/>
          </w:tcPr>
          <w:p w14:paraId="269D426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8434EFF" w14:textId="77777777" w:rsidTr="00110717">
        <w:tc>
          <w:tcPr>
            <w:tcW w:w="4110" w:type="dxa"/>
          </w:tcPr>
          <w:p w14:paraId="17D6EBC2" w14:textId="0656C0C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Průchozí:</w:t>
            </w:r>
          </w:p>
        </w:tc>
        <w:tc>
          <w:tcPr>
            <w:tcW w:w="3686" w:type="dxa"/>
          </w:tcPr>
          <w:p w14:paraId="2B1F3BBB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2E9F2A43" w14:textId="77777777" w:rsidTr="00110717">
        <w:tc>
          <w:tcPr>
            <w:tcW w:w="4110" w:type="dxa"/>
          </w:tcPr>
          <w:p w14:paraId="2A5BFAD0" w14:textId="5029A029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Typ řízení:</w:t>
            </w:r>
          </w:p>
        </w:tc>
        <w:tc>
          <w:tcPr>
            <w:tcW w:w="3686" w:type="dxa"/>
          </w:tcPr>
          <w:p w14:paraId="25B1BCA7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1CA84F47" w14:textId="77777777" w:rsidTr="00110717">
        <w:tc>
          <w:tcPr>
            <w:tcW w:w="4110" w:type="dxa"/>
          </w:tcPr>
          <w:p w14:paraId="0D60202A" w14:textId="2F2EFF56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Skupina výtahů:</w:t>
            </w:r>
          </w:p>
        </w:tc>
        <w:tc>
          <w:tcPr>
            <w:tcW w:w="3686" w:type="dxa"/>
          </w:tcPr>
          <w:p w14:paraId="3BBEAAB9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  <w:tr w:rsidR="008A5B1C" w:rsidRPr="008A5B1C" w14:paraId="6493D0E2" w14:textId="77777777" w:rsidTr="00110717">
        <w:tc>
          <w:tcPr>
            <w:tcW w:w="4110" w:type="dxa"/>
          </w:tcPr>
          <w:p w14:paraId="18E89480" w14:textId="5DA90AC4" w:rsid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Pohon:</w:t>
            </w:r>
          </w:p>
        </w:tc>
        <w:tc>
          <w:tcPr>
            <w:tcW w:w="3686" w:type="dxa"/>
          </w:tcPr>
          <w:p w14:paraId="2D95BD81" w14:textId="77777777" w:rsidR="008A5B1C" w:rsidRPr="008A5B1C" w:rsidRDefault="008A5B1C" w:rsidP="00110717">
            <w:pPr>
              <w:keepNext/>
              <w:tabs>
                <w:tab w:val="left" w:pos="-540"/>
                <w:tab w:val="left" w:pos="-180"/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Arial" w:hAnsi="Arial" w:cs="Arial"/>
                <w:lang w:val="pl-PL"/>
              </w:rPr>
            </w:pPr>
          </w:p>
        </w:tc>
      </w:tr>
    </w:tbl>
    <w:p w14:paraId="086B40BF" w14:textId="77777777" w:rsidR="008A5B1C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271C8B16" w14:textId="77777777" w:rsidR="008A5B1C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5076C93C" w14:textId="77777777" w:rsidR="008A5B1C" w:rsidRDefault="008A5B1C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22596C68" w14:textId="77777777" w:rsidR="009E5DCA" w:rsidRDefault="009E5DCA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3EA36116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………….. dne…………..</w:t>
      </w:r>
      <w:r w:rsidRPr="00C441DD">
        <w:rPr>
          <w:lang w:val="pl-PL"/>
        </w:rPr>
        <w:t>.2026</w:t>
      </w:r>
    </w:p>
    <w:p w14:paraId="1CD04CE1" w14:textId="77777777" w:rsidR="00C441DD" w:rsidRDefault="00C441DD">
      <w:pPr>
        <w:rPr>
          <w:lang w:val="pl-PL"/>
        </w:rPr>
      </w:pPr>
    </w:p>
    <w:p w14:paraId="7E221CF1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r w:rsidRPr="00C441DD">
        <w:rPr>
          <w:lang w:val="pl-PL"/>
        </w:rPr>
        <w:t>razítko a podpis účastníka</w:t>
      </w:r>
    </w:p>
    <w:sectPr w:rsidR="00D74781" w:rsidRPr="00C441DD" w:rsidSect="004633BC">
      <w:footerReference w:type="default" r:id="rId8"/>
      <w:pgSz w:w="12240" w:h="15840"/>
      <w:pgMar w:top="426" w:right="1041" w:bottom="568" w:left="1276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771D" w14:textId="77777777" w:rsidR="001F6B8D" w:rsidRDefault="001F6B8D" w:rsidP="00431F55">
      <w:pPr>
        <w:spacing w:after="0" w:line="240" w:lineRule="auto"/>
      </w:pPr>
      <w:r>
        <w:separator/>
      </w:r>
    </w:p>
  </w:endnote>
  <w:endnote w:type="continuationSeparator" w:id="0">
    <w:p w14:paraId="02B9B19E" w14:textId="77777777" w:rsidR="001F6B8D" w:rsidRDefault="001F6B8D" w:rsidP="0043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069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6502F4" w14:textId="1D8CC947" w:rsidR="00431F55" w:rsidRDefault="00431F55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430893" w14:textId="77777777" w:rsidR="00431F55" w:rsidRDefault="00431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5F60" w14:textId="77777777" w:rsidR="001F6B8D" w:rsidRDefault="001F6B8D" w:rsidP="00431F55">
      <w:pPr>
        <w:spacing w:after="0" w:line="240" w:lineRule="auto"/>
      </w:pPr>
      <w:r>
        <w:separator/>
      </w:r>
    </w:p>
  </w:footnote>
  <w:footnote w:type="continuationSeparator" w:id="0">
    <w:p w14:paraId="4617F52E" w14:textId="77777777" w:rsidR="001F6B8D" w:rsidRDefault="001F6B8D" w:rsidP="0043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15508A"/>
    <w:multiLevelType w:val="hybridMultilevel"/>
    <w:tmpl w:val="2F541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3C92"/>
    <w:multiLevelType w:val="hybridMultilevel"/>
    <w:tmpl w:val="0B80997A"/>
    <w:lvl w:ilvl="0" w:tplc="C1E01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6E4D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0819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3414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3A70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5A0B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44E9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AADF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7273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4A2739"/>
    <w:multiLevelType w:val="hybridMultilevel"/>
    <w:tmpl w:val="2E4C9A52"/>
    <w:lvl w:ilvl="0" w:tplc="0405000F">
      <w:start w:val="1"/>
      <w:numFmt w:val="decimal"/>
      <w:lvlText w:val="%1."/>
      <w:lvlJc w:val="left"/>
      <w:pPr>
        <w:ind w:left="4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88" w:hanging="360"/>
      </w:pPr>
    </w:lvl>
    <w:lvl w:ilvl="2" w:tplc="0405001B" w:tentative="1">
      <w:start w:val="1"/>
      <w:numFmt w:val="lowerRoman"/>
      <w:lvlText w:val="%3."/>
      <w:lvlJc w:val="right"/>
      <w:pPr>
        <w:ind w:left="6208" w:hanging="180"/>
      </w:pPr>
    </w:lvl>
    <w:lvl w:ilvl="3" w:tplc="0405000F" w:tentative="1">
      <w:start w:val="1"/>
      <w:numFmt w:val="decimal"/>
      <w:lvlText w:val="%4."/>
      <w:lvlJc w:val="left"/>
      <w:pPr>
        <w:ind w:left="6928" w:hanging="360"/>
      </w:pPr>
    </w:lvl>
    <w:lvl w:ilvl="4" w:tplc="04050019" w:tentative="1">
      <w:start w:val="1"/>
      <w:numFmt w:val="lowerLetter"/>
      <w:lvlText w:val="%5."/>
      <w:lvlJc w:val="left"/>
      <w:pPr>
        <w:ind w:left="7648" w:hanging="360"/>
      </w:pPr>
    </w:lvl>
    <w:lvl w:ilvl="5" w:tplc="0405001B" w:tentative="1">
      <w:start w:val="1"/>
      <w:numFmt w:val="lowerRoman"/>
      <w:lvlText w:val="%6."/>
      <w:lvlJc w:val="right"/>
      <w:pPr>
        <w:ind w:left="8368" w:hanging="180"/>
      </w:pPr>
    </w:lvl>
    <w:lvl w:ilvl="6" w:tplc="0405000F" w:tentative="1">
      <w:start w:val="1"/>
      <w:numFmt w:val="decimal"/>
      <w:lvlText w:val="%7."/>
      <w:lvlJc w:val="left"/>
      <w:pPr>
        <w:ind w:left="9088" w:hanging="360"/>
      </w:pPr>
    </w:lvl>
    <w:lvl w:ilvl="7" w:tplc="04050019" w:tentative="1">
      <w:start w:val="1"/>
      <w:numFmt w:val="lowerLetter"/>
      <w:lvlText w:val="%8."/>
      <w:lvlJc w:val="left"/>
      <w:pPr>
        <w:ind w:left="9808" w:hanging="360"/>
      </w:pPr>
    </w:lvl>
    <w:lvl w:ilvl="8" w:tplc="0405001B" w:tentative="1">
      <w:start w:val="1"/>
      <w:numFmt w:val="lowerRoman"/>
      <w:lvlText w:val="%9."/>
      <w:lvlJc w:val="right"/>
      <w:pPr>
        <w:ind w:left="10528" w:hanging="180"/>
      </w:p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642928042">
    <w:abstractNumId w:val="9"/>
  </w:num>
  <w:num w:numId="11" w16cid:durableId="1848250155">
    <w:abstractNumId w:val="11"/>
  </w:num>
  <w:num w:numId="12" w16cid:durableId="789516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755"/>
    <w:rsid w:val="00034616"/>
    <w:rsid w:val="0006063C"/>
    <w:rsid w:val="000D5096"/>
    <w:rsid w:val="000E01A2"/>
    <w:rsid w:val="001267B9"/>
    <w:rsid w:val="0015074B"/>
    <w:rsid w:val="001979F7"/>
    <w:rsid w:val="001B6AA1"/>
    <w:rsid w:val="001F114C"/>
    <w:rsid w:val="001F6B8D"/>
    <w:rsid w:val="0020075C"/>
    <w:rsid w:val="0029639D"/>
    <w:rsid w:val="002E40C5"/>
    <w:rsid w:val="002F083E"/>
    <w:rsid w:val="00326F90"/>
    <w:rsid w:val="00334504"/>
    <w:rsid w:val="00431F55"/>
    <w:rsid w:val="004633BC"/>
    <w:rsid w:val="004F12A3"/>
    <w:rsid w:val="00547EE8"/>
    <w:rsid w:val="00567233"/>
    <w:rsid w:val="0059098A"/>
    <w:rsid w:val="005D3A66"/>
    <w:rsid w:val="005E3B2F"/>
    <w:rsid w:val="006B0013"/>
    <w:rsid w:val="008A5B1C"/>
    <w:rsid w:val="008E458A"/>
    <w:rsid w:val="00931EAB"/>
    <w:rsid w:val="00972968"/>
    <w:rsid w:val="00990168"/>
    <w:rsid w:val="009C751E"/>
    <w:rsid w:val="009E5DCA"/>
    <w:rsid w:val="009F1C66"/>
    <w:rsid w:val="00A72726"/>
    <w:rsid w:val="00AA1D8D"/>
    <w:rsid w:val="00AB3C10"/>
    <w:rsid w:val="00B47730"/>
    <w:rsid w:val="00C441DD"/>
    <w:rsid w:val="00CA39BE"/>
    <w:rsid w:val="00CB0664"/>
    <w:rsid w:val="00CB5F99"/>
    <w:rsid w:val="00CF10CE"/>
    <w:rsid w:val="00D74781"/>
    <w:rsid w:val="00DA7990"/>
    <w:rsid w:val="00DC3BEB"/>
    <w:rsid w:val="00DD572A"/>
    <w:rsid w:val="00E36EBE"/>
    <w:rsid w:val="00F36E74"/>
    <w:rsid w:val="00F53479"/>
    <w:rsid w:val="00FC37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9A2C7A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18</cp:revision>
  <dcterms:created xsi:type="dcterms:W3CDTF">2013-12-23T23:15:00Z</dcterms:created>
  <dcterms:modified xsi:type="dcterms:W3CDTF">2026-04-02T12:16:00Z</dcterms:modified>
  <cp:category/>
</cp:coreProperties>
</file>