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9FD6" w14:textId="77777777" w:rsidR="003F4AB7" w:rsidRPr="003F4AB7" w:rsidRDefault="003F4AB7" w:rsidP="008570F5">
      <w:pPr>
        <w:pStyle w:val="Nadpis1"/>
        <w:ind w:left="-284" w:right="-291"/>
        <w:jc w:val="center"/>
        <w:rPr>
          <w:rFonts w:ascii="Arial" w:eastAsia="Calibri" w:hAnsi="Arial" w:cs="Arial"/>
          <w:bCs w:val="0"/>
          <w:color w:val="auto"/>
          <w:sz w:val="16"/>
          <w:szCs w:val="16"/>
          <w:lang w:val="cs-CZ"/>
        </w:rPr>
      </w:pPr>
    </w:p>
    <w:p w14:paraId="4EA069BD" w14:textId="400BF92A" w:rsidR="00D74781" w:rsidRPr="00CF10CE" w:rsidRDefault="001B6AA1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8570F5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21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1A7F2605" w14:textId="0815989A" w:rsidR="003F4AB7" w:rsidRPr="008570F5" w:rsidRDefault="001B6AA1" w:rsidP="008570F5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5DCEF304" w14:textId="11BF3DE8" w:rsidR="008570F5" w:rsidRPr="008F5901" w:rsidRDefault="008570F5" w:rsidP="008570F5">
      <w:pPr>
        <w:pStyle w:val="Default"/>
        <w:ind w:left="-567" w:right="-291"/>
        <w:jc w:val="center"/>
        <w:rPr>
          <w:rFonts w:ascii="Arial" w:hAnsi="Arial" w:cs="Arial"/>
          <w:b/>
          <w:sz w:val="36"/>
          <w:szCs w:val="36"/>
        </w:rPr>
      </w:pPr>
      <w:r w:rsidRPr="008F5901">
        <w:rPr>
          <w:rFonts w:ascii="Arial" w:hAnsi="Arial" w:cs="Arial"/>
          <w:b/>
          <w:sz w:val="36"/>
          <w:szCs w:val="36"/>
        </w:rPr>
        <w:t>„</w:t>
      </w:r>
      <w:r w:rsidRPr="008F5901">
        <w:rPr>
          <w:rFonts w:ascii="Arial" w:hAnsi="Arial" w:cs="Arial"/>
          <w:b/>
          <w:color w:val="auto"/>
          <w:sz w:val="36"/>
          <w:szCs w:val="36"/>
        </w:rPr>
        <w:t>Čištění</w:t>
      </w:r>
      <w:r>
        <w:rPr>
          <w:rFonts w:ascii="Arial" w:hAnsi="Arial" w:cs="Arial"/>
          <w:b/>
          <w:color w:val="auto"/>
          <w:sz w:val="36"/>
          <w:szCs w:val="36"/>
        </w:rPr>
        <w:t xml:space="preserve"> a impregnace</w:t>
      </w:r>
      <w:r w:rsidRPr="008F5901">
        <w:rPr>
          <w:rFonts w:ascii="Arial" w:hAnsi="Arial" w:cs="Arial"/>
          <w:b/>
          <w:color w:val="auto"/>
          <w:sz w:val="36"/>
          <w:szCs w:val="36"/>
        </w:rPr>
        <w:t xml:space="preserve"> fasády</w:t>
      </w:r>
      <w:r w:rsidRPr="008F5901">
        <w:rPr>
          <w:rFonts w:ascii="Arial" w:hAnsi="Arial" w:cs="Arial"/>
          <w:b/>
          <w:sz w:val="36"/>
          <w:szCs w:val="36"/>
        </w:rPr>
        <w:t> bytového domu na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8F5901">
        <w:rPr>
          <w:rFonts w:ascii="Arial" w:hAnsi="Arial" w:cs="Arial"/>
          <w:b/>
          <w:sz w:val="36"/>
          <w:szCs w:val="36"/>
        </w:rPr>
        <w:t>ulici</w:t>
      </w:r>
    </w:p>
    <w:p w14:paraId="51E5CE0C" w14:textId="674DD9AF" w:rsidR="003F4AB7" w:rsidRPr="003F4AB7" w:rsidRDefault="008570F5" w:rsidP="008570F5">
      <w:pPr>
        <w:pStyle w:val="Default"/>
        <w:ind w:left="-284" w:right="-291"/>
        <w:jc w:val="center"/>
        <w:rPr>
          <w:rFonts w:ascii="Arial" w:hAnsi="Arial" w:cs="Arial"/>
          <w:b/>
          <w:sz w:val="16"/>
          <w:szCs w:val="16"/>
        </w:rPr>
      </w:pPr>
      <w:r w:rsidRPr="008F5901">
        <w:rPr>
          <w:rFonts w:ascii="Arial" w:hAnsi="Arial" w:cs="Arial"/>
          <w:b/>
          <w:color w:val="auto"/>
          <w:sz w:val="36"/>
          <w:szCs w:val="36"/>
        </w:rPr>
        <w:t>Družstevnická 1111/2–1116/12, Havířov-Podlesí</w:t>
      </w:r>
      <w:r w:rsidRPr="008F5901">
        <w:rPr>
          <w:rFonts w:ascii="Arial" w:hAnsi="Arial" w:cs="Arial"/>
          <w:b/>
          <w:sz w:val="36"/>
          <w:szCs w:val="36"/>
        </w:rPr>
        <w:t>“</w:t>
      </w: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údaje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0FD7C91C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>…………...</w:t>
            </w:r>
            <w:r w:rsidR="008570F5">
              <w:rPr>
                <w:rFonts w:ascii="Arial" w:eastAsia="Calibri" w:hAnsi="Arial" w:cs="Arial"/>
                <w:b/>
                <w:sz w:val="20"/>
                <w:szCs w:val="20"/>
              </w:rPr>
              <w:t>............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089552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1E51B9BA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……….</w:t>
            </w:r>
          </w:p>
        </w:tc>
      </w:tr>
      <w:tr w:rsidR="00CF10CE" w14:paraId="5D030A6F" w14:textId="77777777">
        <w:tc>
          <w:tcPr>
            <w:tcW w:w="4320" w:type="dxa"/>
          </w:tcPr>
          <w:p w14:paraId="0828E18A" w14:textId="77777777" w:rsidR="00CF10CE" w:rsidRPr="00F84929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5FA14F24" w14:textId="4D5664AC" w:rsidR="008570F5" w:rsidRDefault="008570F5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6BD4D94D" w:rsidR="00275ED9" w:rsidRPr="00F8492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7754551A" w14:textId="37FC83ED" w:rsidR="008570F5" w:rsidRDefault="00500F6F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  <w:p w14:paraId="535890F5" w14:textId="0134C3EF" w:rsidR="008570F5" w:rsidRDefault="008570F5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2721100" w14:textId="4AA9AE1D" w:rsidR="00275ED9" w:rsidRPr="0083004D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2F907996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4F07AE95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38EBA0DD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22608B0A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2275E3AA" w14:textId="77777777" w:rsidR="003F4AB7" w:rsidRDefault="003F4AB7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4D1AEE01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570F5">
        <w:rPr>
          <w:rFonts w:ascii="Arial" w:hAnsi="Arial" w:cs="Arial"/>
          <w:b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58185C96" w:rsidR="00FE1B2C" w:rsidRDefault="008570F5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</w:t>
      </w:r>
      <w:r w:rsidR="00F84929" w:rsidRPr="00EE60FD">
        <w:rPr>
          <w:rFonts w:ascii="Arial" w:hAnsi="Arial" w:cs="Arial"/>
          <w:b/>
          <w:sz w:val="20"/>
          <w:szCs w:val="20"/>
          <w:lang w:val="pl-PL"/>
        </w:rPr>
        <w:t xml:space="preserve"> (v </w:t>
      </w:r>
      <w:proofErr w:type="spellStart"/>
      <w:r w:rsidR="00F84929" w:rsidRPr="00EE60FD">
        <w:rPr>
          <w:rFonts w:ascii="Arial" w:hAnsi="Arial" w:cs="Arial"/>
          <w:b/>
          <w:sz w:val="20"/>
          <w:szCs w:val="20"/>
          <w:lang w:val="pl-PL"/>
        </w:rPr>
        <w:t>měsících</w:t>
      </w:r>
      <w:proofErr w:type="spellEnd"/>
      <w:proofErr w:type="gramStart"/>
      <w:r w:rsidR="00F84929" w:rsidRPr="00EE60FD">
        <w:rPr>
          <w:rFonts w:ascii="Arial" w:hAnsi="Arial" w:cs="Arial"/>
          <w:b/>
          <w:sz w:val="20"/>
          <w:szCs w:val="20"/>
          <w:lang w:val="pl-PL"/>
        </w:rPr>
        <w:t xml:space="preserve">): 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gramEnd"/>
      <w:r w:rsidR="00F84929" w:rsidRPr="00EE60FD"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r w:rsidR="003F4AB7">
        <w:rPr>
          <w:rFonts w:ascii="Arial" w:hAnsi="Arial" w:cs="Arial"/>
          <w:b/>
          <w:sz w:val="20"/>
          <w:szCs w:val="20"/>
          <w:lang w:val="pl-PL"/>
        </w:rPr>
        <w:t xml:space="preserve">        </w:t>
      </w:r>
      <w:r w:rsidR="00106DD9">
        <w:rPr>
          <w:rFonts w:ascii="Arial" w:hAnsi="Arial" w:cs="Arial"/>
          <w:b/>
          <w:sz w:val="20"/>
          <w:szCs w:val="20"/>
          <w:lang w:val="pl-PL"/>
        </w:rPr>
        <w:t xml:space="preserve">    </w:t>
      </w:r>
      <w:proofErr w:type="gramStart"/>
      <w:r w:rsidR="00106DD9">
        <w:rPr>
          <w:rFonts w:ascii="Arial" w:hAnsi="Arial" w:cs="Arial"/>
          <w:b/>
          <w:sz w:val="20"/>
          <w:szCs w:val="20"/>
          <w:lang w:val="pl-PL"/>
        </w:rPr>
        <w:t xml:space="preserve"> ..</w:t>
      </w:r>
      <w:proofErr w:type="gramEnd"/>
      <w:r w:rsidR="00FE1B2C" w:rsidRPr="00EE60FD">
        <w:rPr>
          <w:rFonts w:ascii="Arial" w:hAnsi="Arial" w:cs="Arial"/>
          <w:b/>
          <w:sz w:val="20"/>
          <w:szCs w:val="20"/>
          <w:lang w:val="pl-PL"/>
        </w:rPr>
        <w:t>…………………………………………….</w:t>
      </w:r>
    </w:p>
    <w:p w14:paraId="2452CDBB" w14:textId="545AF11F" w:rsidR="008570F5" w:rsidRPr="00EE60FD" w:rsidRDefault="008570F5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Referenční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listy z 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obdobných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realizací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>(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celkem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ks</w:t>
      </w:r>
      <w:proofErr w:type="spellEnd"/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):  </w:t>
      </w:r>
      <w:r w:rsidR="00106DD9">
        <w:rPr>
          <w:rFonts w:ascii="Arial" w:hAnsi="Arial" w:cs="Arial"/>
          <w:b/>
          <w:bCs/>
          <w:sz w:val="20"/>
          <w:szCs w:val="20"/>
          <w:lang w:val="pl-PL"/>
        </w:rPr>
        <w:tab/>
        <w:t>….</w:t>
      </w:r>
      <w:proofErr w:type="gramEnd"/>
      <w:r w:rsidR="00106DD9">
        <w:rPr>
          <w:rFonts w:ascii="Arial" w:hAnsi="Arial" w:cs="Arial"/>
          <w:b/>
          <w:bCs/>
          <w:sz w:val="20"/>
          <w:szCs w:val="20"/>
          <w:lang w:val="pl-PL"/>
        </w:rPr>
        <w:t>.</w:t>
      </w:r>
      <w:r w:rsidRPr="00716ADE">
        <w:rPr>
          <w:rFonts w:ascii="Arial" w:hAnsi="Arial" w:cs="Arial"/>
          <w:b/>
          <w:sz w:val="20"/>
          <w:szCs w:val="20"/>
          <w:lang w:val="pl-PL"/>
        </w:rPr>
        <w:t>………………………………………….</w:t>
      </w:r>
    </w:p>
    <w:p w14:paraId="1960A2F1" w14:textId="2A6D3B5B" w:rsidR="00F62893" w:rsidRDefault="008570F5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Délka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>realizace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>díla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(v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kalendářních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dnech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F84929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F8492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 xml:space="preserve">       </w:t>
      </w:r>
      <w:r w:rsidR="00106DD9">
        <w:rPr>
          <w:rFonts w:ascii="Arial" w:hAnsi="Arial" w:cs="Arial"/>
          <w:b/>
          <w:sz w:val="20"/>
          <w:szCs w:val="20"/>
          <w:lang w:val="pl-PL"/>
        </w:rPr>
        <w:tab/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……………………………………………</w:t>
      </w:r>
      <w:r w:rsidR="00106DD9">
        <w:rPr>
          <w:rFonts w:ascii="Arial" w:hAnsi="Arial" w:cs="Arial"/>
          <w:b/>
          <w:sz w:val="20"/>
          <w:szCs w:val="20"/>
          <w:lang w:val="pl-PL"/>
        </w:rPr>
        <w:t>…</w:t>
      </w:r>
    </w:p>
    <w:p w14:paraId="50C4CC6A" w14:textId="1671D7E1" w:rsidR="00F62893" w:rsidRDefault="00106DD9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Deklarovanáná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životnost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pouřité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>impregnace</w:t>
      </w:r>
      <w:proofErr w:type="spellEnd"/>
      <w:r w:rsidR="00250AF6">
        <w:rPr>
          <w:rFonts w:ascii="Arial" w:hAnsi="Arial" w:cs="Arial"/>
          <w:b/>
          <w:sz w:val="20"/>
          <w:szCs w:val="20"/>
          <w:lang w:val="pl-PL"/>
        </w:rPr>
        <w:t xml:space="preserve">:   </w:t>
      </w:r>
      <w:proofErr w:type="gramEnd"/>
      <w:r w:rsidR="00250AF6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F62893" w:rsidRPr="00250AF6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</w:t>
      </w:r>
    </w:p>
    <w:p w14:paraId="6DF1F4F3" w14:textId="77777777" w:rsidR="00B64C06" w:rsidRPr="00250AF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24BD9A4B" w14:textId="4B253869" w:rsidR="00C441DD" w:rsidRPr="008570F5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Pr="008570F5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6579C0" w:rsidRDefault="001B6AA1" w:rsidP="00C441DD">
      <w:pPr>
        <w:rPr>
          <w:rFonts w:ascii="Arial" w:hAnsi="Arial" w:cs="Arial"/>
          <w:sz w:val="20"/>
          <w:szCs w:val="20"/>
          <w:lang w:val="pl-PL"/>
        </w:rPr>
      </w:pPr>
      <w:r w:rsidRPr="006579C0">
        <w:rPr>
          <w:rFonts w:ascii="Arial" w:hAnsi="Arial" w:cs="Arial"/>
          <w:sz w:val="20"/>
          <w:szCs w:val="20"/>
          <w:lang w:val="pl-PL"/>
        </w:rPr>
        <w:t xml:space="preserve">V </w:t>
      </w:r>
      <w:r w:rsidR="00C441DD" w:rsidRPr="006579C0">
        <w:rPr>
          <w:rFonts w:ascii="Arial" w:hAnsi="Arial" w:cs="Arial"/>
          <w:sz w:val="20"/>
          <w:szCs w:val="20"/>
          <w:lang w:val="pl-PL"/>
        </w:rPr>
        <w:t>……</w:t>
      </w:r>
      <w:proofErr w:type="gramStart"/>
      <w:r w:rsidR="00C441DD" w:rsidRPr="006579C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="00C441DD" w:rsidRPr="006579C0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="00C441DD" w:rsidRPr="006579C0">
        <w:rPr>
          <w:rFonts w:ascii="Arial" w:hAnsi="Arial" w:cs="Arial"/>
          <w:sz w:val="20"/>
          <w:szCs w:val="20"/>
          <w:lang w:val="pl-PL"/>
        </w:rPr>
        <w:t>dne</w:t>
      </w:r>
      <w:proofErr w:type="spellEnd"/>
      <w:r w:rsidR="00C441DD" w:rsidRPr="006579C0">
        <w:rPr>
          <w:rFonts w:ascii="Arial" w:hAnsi="Arial" w:cs="Arial"/>
          <w:sz w:val="20"/>
          <w:szCs w:val="20"/>
          <w:lang w:val="pl-PL"/>
        </w:rPr>
        <w:t>…………..</w:t>
      </w:r>
      <w:r w:rsidRPr="006579C0">
        <w:rPr>
          <w:rFonts w:ascii="Arial" w:hAnsi="Arial" w:cs="Arial"/>
          <w:sz w:val="20"/>
          <w:szCs w:val="20"/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03134CB1" w14:textId="77777777" w:rsidR="00106DD9" w:rsidRDefault="00106DD9">
      <w:pPr>
        <w:rPr>
          <w:lang w:val="pl-PL"/>
        </w:rPr>
      </w:pPr>
    </w:p>
    <w:p w14:paraId="11FF29C3" w14:textId="1B67C5AE" w:rsidR="00D74781" w:rsidRPr="00C441DD" w:rsidRDefault="0020075C" w:rsidP="006579C0">
      <w:pPr>
        <w:ind w:left="5760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6579C0">
        <w:rPr>
          <w:rFonts w:ascii="Arial" w:hAnsi="Arial" w:cs="Arial"/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r w:rsidR="006579C0">
        <w:rPr>
          <w:lang w:val="pl-PL"/>
        </w:rPr>
        <w:t xml:space="preserve">    </w:t>
      </w:r>
      <w:proofErr w:type="spellStart"/>
      <w:r w:rsidRPr="006579C0">
        <w:rPr>
          <w:rFonts w:ascii="Arial" w:hAnsi="Arial" w:cs="Arial"/>
          <w:sz w:val="20"/>
          <w:szCs w:val="20"/>
          <w:lang w:val="pl-PL"/>
        </w:rPr>
        <w:t>razítko</w:t>
      </w:r>
      <w:proofErr w:type="spellEnd"/>
      <w:r w:rsidRPr="006579C0">
        <w:rPr>
          <w:rFonts w:ascii="Arial" w:hAnsi="Arial" w:cs="Arial"/>
          <w:sz w:val="20"/>
          <w:szCs w:val="20"/>
          <w:lang w:val="pl-PL"/>
        </w:rPr>
        <w:t xml:space="preserve"> a podpis </w:t>
      </w:r>
      <w:proofErr w:type="spellStart"/>
      <w:r w:rsidRPr="006579C0">
        <w:rPr>
          <w:rFonts w:ascii="Arial" w:hAnsi="Arial" w:cs="Arial"/>
          <w:sz w:val="20"/>
          <w:szCs w:val="20"/>
          <w:lang w:val="pl-PL"/>
        </w:rPr>
        <w:t>účastníka</w:t>
      </w:r>
      <w:proofErr w:type="spellEnd"/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D5096"/>
    <w:rsid w:val="00106DD9"/>
    <w:rsid w:val="00134BAF"/>
    <w:rsid w:val="0015074B"/>
    <w:rsid w:val="001B6AA1"/>
    <w:rsid w:val="0020075C"/>
    <w:rsid w:val="00245963"/>
    <w:rsid w:val="00250AF6"/>
    <w:rsid w:val="00270A2F"/>
    <w:rsid w:val="00275ED9"/>
    <w:rsid w:val="0029639D"/>
    <w:rsid w:val="002C150F"/>
    <w:rsid w:val="002F083E"/>
    <w:rsid w:val="00326F90"/>
    <w:rsid w:val="003F4AB7"/>
    <w:rsid w:val="004845B6"/>
    <w:rsid w:val="00500F6F"/>
    <w:rsid w:val="00547EE8"/>
    <w:rsid w:val="00567233"/>
    <w:rsid w:val="005B535F"/>
    <w:rsid w:val="0061762C"/>
    <w:rsid w:val="006579C0"/>
    <w:rsid w:val="00716ADE"/>
    <w:rsid w:val="0072465B"/>
    <w:rsid w:val="008570F5"/>
    <w:rsid w:val="008A0EA1"/>
    <w:rsid w:val="00967E83"/>
    <w:rsid w:val="009D62F9"/>
    <w:rsid w:val="009F1C66"/>
    <w:rsid w:val="00AA1D8D"/>
    <w:rsid w:val="00B4399D"/>
    <w:rsid w:val="00B47730"/>
    <w:rsid w:val="00B64C06"/>
    <w:rsid w:val="00C043AB"/>
    <w:rsid w:val="00C32B79"/>
    <w:rsid w:val="00C441DD"/>
    <w:rsid w:val="00CB0664"/>
    <w:rsid w:val="00CF10CE"/>
    <w:rsid w:val="00D74781"/>
    <w:rsid w:val="00D81F26"/>
    <w:rsid w:val="00E63CEB"/>
    <w:rsid w:val="00EB4203"/>
    <w:rsid w:val="00EE60FD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20</cp:revision>
  <dcterms:created xsi:type="dcterms:W3CDTF">2013-12-23T23:15:00Z</dcterms:created>
  <dcterms:modified xsi:type="dcterms:W3CDTF">2026-05-06T10:03:00Z</dcterms:modified>
  <cp:category/>
</cp:coreProperties>
</file>