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19FD6" w14:textId="77777777" w:rsidR="003F4AB7" w:rsidRPr="003F4AB7" w:rsidRDefault="003F4AB7" w:rsidP="008570F5">
      <w:pPr>
        <w:pStyle w:val="Nadpis1"/>
        <w:ind w:left="-284" w:right="-291"/>
        <w:jc w:val="center"/>
        <w:rPr>
          <w:rFonts w:ascii="Arial" w:eastAsia="Calibri" w:hAnsi="Arial" w:cs="Arial"/>
          <w:bCs w:val="0"/>
          <w:color w:val="auto"/>
          <w:sz w:val="16"/>
          <w:szCs w:val="16"/>
          <w:lang w:val="cs-CZ"/>
        </w:rPr>
      </w:pPr>
    </w:p>
    <w:p w14:paraId="4EA069BD" w14:textId="54CC497B" w:rsidR="00D74781" w:rsidRPr="00CF10CE" w:rsidRDefault="001B6AA1" w:rsidP="00500F6F">
      <w:pPr>
        <w:pStyle w:val="Nadpis1"/>
        <w:jc w:val="center"/>
        <w:rPr>
          <w:rFonts w:ascii="Arial" w:eastAsia="Calibri" w:hAnsi="Arial" w:cs="Arial"/>
          <w:bCs w:val="0"/>
          <w:color w:val="auto"/>
          <w:sz w:val="36"/>
          <w:szCs w:val="36"/>
          <w:lang w:val="cs-CZ"/>
        </w:rPr>
      </w:pPr>
      <w:r w:rsidRPr="00CF10CE">
        <w:rPr>
          <w:rFonts w:ascii="Arial" w:eastAsia="Calibri" w:hAnsi="Arial" w:cs="Arial"/>
          <w:bCs w:val="0"/>
          <w:color w:val="auto"/>
          <w:sz w:val="36"/>
          <w:szCs w:val="36"/>
          <w:lang w:val="cs-CZ"/>
        </w:rPr>
        <w:t>ZÁKLADNÍ ÚDAJE O NABÍDCE</w:t>
      </w:r>
      <w:r w:rsidR="00CF10CE">
        <w:rPr>
          <w:rFonts w:ascii="Arial" w:eastAsia="Calibri" w:hAnsi="Arial" w:cs="Arial"/>
          <w:bCs w:val="0"/>
          <w:color w:val="auto"/>
          <w:sz w:val="36"/>
          <w:szCs w:val="36"/>
          <w:lang w:val="cs-CZ"/>
        </w:rPr>
        <w:t xml:space="preserve"> č. </w:t>
      </w:r>
      <w:r w:rsidR="008570F5">
        <w:rPr>
          <w:rFonts w:ascii="Arial" w:eastAsia="Calibri" w:hAnsi="Arial" w:cs="Arial"/>
          <w:bCs w:val="0"/>
          <w:color w:val="auto"/>
          <w:sz w:val="36"/>
          <w:szCs w:val="36"/>
          <w:lang w:val="cs-CZ"/>
        </w:rPr>
        <w:t>2</w:t>
      </w:r>
      <w:r w:rsidR="003743C7">
        <w:rPr>
          <w:rFonts w:ascii="Arial" w:eastAsia="Calibri" w:hAnsi="Arial" w:cs="Arial"/>
          <w:bCs w:val="0"/>
          <w:color w:val="auto"/>
          <w:sz w:val="36"/>
          <w:szCs w:val="36"/>
          <w:lang w:val="cs-CZ"/>
        </w:rPr>
        <w:t>2</w:t>
      </w:r>
      <w:r w:rsidR="00CF10CE">
        <w:rPr>
          <w:rFonts w:ascii="Arial" w:eastAsia="Calibri" w:hAnsi="Arial" w:cs="Arial"/>
          <w:bCs w:val="0"/>
          <w:color w:val="auto"/>
          <w:sz w:val="36"/>
          <w:szCs w:val="36"/>
          <w:lang w:val="cs-CZ"/>
        </w:rPr>
        <w:t>/2026</w:t>
      </w:r>
    </w:p>
    <w:p w14:paraId="1A7F2605" w14:textId="0815989A" w:rsidR="003F4AB7" w:rsidRPr="008570F5" w:rsidRDefault="001B6AA1" w:rsidP="008570F5">
      <w:pPr>
        <w:jc w:val="center"/>
        <w:rPr>
          <w:rFonts w:ascii="Arial" w:eastAsia="Calibri" w:hAnsi="Arial" w:cs="Arial"/>
          <w:b/>
          <w:sz w:val="36"/>
          <w:szCs w:val="36"/>
          <w:lang w:val="cs-CZ"/>
        </w:rPr>
      </w:pPr>
      <w:r w:rsidRPr="00CF10CE">
        <w:rPr>
          <w:rFonts w:ascii="Arial" w:eastAsia="Calibri" w:hAnsi="Arial" w:cs="Arial"/>
          <w:b/>
          <w:sz w:val="36"/>
          <w:szCs w:val="36"/>
          <w:lang w:val="cs-CZ"/>
        </w:rPr>
        <w:t>(KRYCÍ LIST NABÍDKY)</w:t>
      </w:r>
    </w:p>
    <w:p w14:paraId="193948F7" w14:textId="77777777" w:rsidR="00D74781" w:rsidRPr="00CF10CE" w:rsidRDefault="001B6AA1" w:rsidP="00CF10CE">
      <w:pPr>
        <w:jc w:val="center"/>
        <w:rPr>
          <w:rFonts w:ascii="Arial" w:eastAsia="Calibri" w:hAnsi="Arial" w:cs="Arial"/>
          <w:b/>
          <w:sz w:val="36"/>
          <w:szCs w:val="36"/>
          <w:lang w:val="cs-CZ"/>
        </w:rPr>
      </w:pPr>
      <w:r w:rsidRPr="00CF10CE">
        <w:rPr>
          <w:rFonts w:ascii="Arial" w:eastAsia="Calibri" w:hAnsi="Arial" w:cs="Arial"/>
          <w:b/>
          <w:sz w:val="36"/>
          <w:szCs w:val="36"/>
          <w:lang w:val="cs-CZ"/>
        </w:rPr>
        <w:t>s názvem:</w:t>
      </w:r>
    </w:p>
    <w:p w14:paraId="4D692A7D" w14:textId="77777777" w:rsidR="003743C7" w:rsidRDefault="008570F5" w:rsidP="003743C7">
      <w:pPr>
        <w:pStyle w:val="Default"/>
        <w:ind w:left="-567" w:right="-291"/>
        <w:jc w:val="center"/>
        <w:rPr>
          <w:rFonts w:ascii="Arial" w:hAnsi="Arial" w:cs="Arial"/>
          <w:b/>
          <w:sz w:val="36"/>
          <w:szCs w:val="36"/>
        </w:rPr>
      </w:pPr>
      <w:r w:rsidRPr="008F5901">
        <w:rPr>
          <w:rFonts w:ascii="Arial" w:hAnsi="Arial" w:cs="Arial"/>
          <w:b/>
          <w:sz w:val="36"/>
          <w:szCs w:val="36"/>
        </w:rPr>
        <w:t>„</w:t>
      </w:r>
      <w:r w:rsidR="003743C7" w:rsidRPr="003743C7">
        <w:rPr>
          <w:rFonts w:ascii="Arial" w:hAnsi="Arial" w:cs="Arial"/>
          <w:b/>
          <w:sz w:val="36"/>
          <w:szCs w:val="36"/>
        </w:rPr>
        <w:t>Rekonstrukce vnějších vstupních schodišť</w:t>
      </w:r>
    </w:p>
    <w:p w14:paraId="51E5CE0C" w14:textId="0D7A81B7" w:rsidR="003F4AB7" w:rsidRPr="003743C7" w:rsidRDefault="003743C7" w:rsidP="003743C7">
      <w:pPr>
        <w:pStyle w:val="Default"/>
        <w:ind w:left="-567" w:right="-291"/>
        <w:jc w:val="center"/>
        <w:rPr>
          <w:rFonts w:ascii="Arial" w:hAnsi="Arial" w:cs="Arial"/>
          <w:b/>
          <w:sz w:val="36"/>
          <w:szCs w:val="36"/>
        </w:rPr>
      </w:pPr>
      <w:r w:rsidRPr="003743C7">
        <w:rPr>
          <w:rFonts w:ascii="Arial" w:hAnsi="Arial" w:cs="Arial"/>
          <w:b/>
          <w:sz w:val="36"/>
          <w:szCs w:val="36"/>
        </w:rPr>
        <w:t>bytového domu</w:t>
      </w:r>
      <w:r>
        <w:rPr>
          <w:rFonts w:ascii="Arial" w:hAnsi="Arial" w:cs="Arial"/>
          <w:b/>
          <w:sz w:val="36"/>
          <w:szCs w:val="36"/>
        </w:rPr>
        <w:t xml:space="preserve"> </w:t>
      </w:r>
      <w:r w:rsidRPr="003743C7">
        <w:rPr>
          <w:rFonts w:ascii="Arial" w:hAnsi="Arial" w:cs="Arial"/>
          <w:b/>
          <w:color w:val="auto"/>
          <w:sz w:val="36"/>
          <w:szCs w:val="36"/>
        </w:rPr>
        <w:t>na ulici</w:t>
      </w:r>
      <w:r>
        <w:rPr>
          <w:rFonts w:ascii="Arial" w:hAnsi="Arial" w:cs="Arial"/>
          <w:b/>
          <w:color w:val="auto"/>
          <w:sz w:val="36"/>
          <w:szCs w:val="36"/>
        </w:rPr>
        <w:t xml:space="preserve"> </w:t>
      </w:r>
      <w:r w:rsidRPr="003743C7">
        <w:rPr>
          <w:rFonts w:ascii="Arial" w:hAnsi="Arial" w:cs="Arial"/>
          <w:b/>
          <w:color w:val="auto"/>
          <w:sz w:val="36"/>
          <w:szCs w:val="36"/>
        </w:rPr>
        <w:t xml:space="preserve">Školní </w:t>
      </w:r>
      <w:proofErr w:type="gramStart"/>
      <w:r w:rsidRPr="003743C7">
        <w:rPr>
          <w:rFonts w:ascii="Arial" w:hAnsi="Arial" w:cs="Arial"/>
          <w:b/>
          <w:color w:val="auto"/>
          <w:sz w:val="36"/>
          <w:szCs w:val="36"/>
        </w:rPr>
        <w:t>1b</w:t>
      </w:r>
      <w:proofErr w:type="gramEnd"/>
      <w:r w:rsidRPr="003743C7">
        <w:rPr>
          <w:rFonts w:ascii="Arial" w:hAnsi="Arial" w:cs="Arial"/>
          <w:b/>
          <w:color w:val="auto"/>
          <w:sz w:val="36"/>
          <w:szCs w:val="36"/>
        </w:rPr>
        <w:t>, Havířov</w:t>
      </w:r>
      <w:r>
        <w:rPr>
          <w:rFonts w:ascii="Arial" w:hAnsi="Arial" w:cs="Arial"/>
          <w:b/>
          <w:color w:val="auto"/>
          <w:sz w:val="36"/>
          <w:szCs w:val="36"/>
        </w:rPr>
        <w:t>-</w:t>
      </w:r>
      <w:proofErr w:type="spellStart"/>
      <w:r w:rsidRPr="003743C7">
        <w:rPr>
          <w:rFonts w:ascii="Arial" w:hAnsi="Arial" w:cs="Arial"/>
          <w:b/>
          <w:color w:val="auto"/>
          <w:sz w:val="36"/>
          <w:szCs w:val="36"/>
        </w:rPr>
        <w:t>Šumbark</w:t>
      </w:r>
      <w:proofErr w:type="spellEnd"/>
      <w:r w:rsidR="008570F5" w:rsidRPr="008F5901">
        <w:rPr>
          <w:rFonts w:ascii="Arial" w:hAnsi="Arial" w:cs="Arial"/>
          <w:b/>
          <w:sz w:val="36"/>
          <w:szCs w:val="36"/>
        </w:rPr>
        <w:t>“</w:t>
      </w:r>
    </w:p>
    <w:p w14:paraId="3FEEBB4C" w14:textId="77777777" w:rsidR="00547EE8" w:rsidRDefault="00547EE8" w:rsidP="00547EE8">
      <w:pPr>
        <w:pStyle w:val="Default"/>
        <w:jc w:val="center"/>
        <w:rPr>
          <w:rFonts w:ascii="Arial" w:hAnsi="Arial" w:cs="Arial"/>
          <w:b/>
          <w:sz w:val="16"/>
          <w:szCs w:val="16"/>
        </w:rPr>
      </w:pPr>
    </w:p>
    <w:p w14:paraId="62CC3AD0" w14:textId="77777777" w:rsidR="00C043AB" w:rsidRPr="00C043AB" w:rsidRDefault="00C043AB" w:rsidP="00547EE8">
      <w:pPr>
        <w:pStyle w:val="Default"/>
        <w:jc w:val="center"/>
        <w:rPr>
          <w:rFonts w:ascii="Arial" w:hAnsi="Arial" w:cs="Arial"/>
          <w:b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CF10CE" w14:paraId="7F78052F" w14:textId="77777777">
        <w:tc>
          <w:tcPr>
            <w:tcW w:w="4320" w:type="dxa"/>
          </w:tcPr>
          <w:p w14:paraId="449436B7" w14:textId="77777777" w:rsidR="00CF10CE" w:rsidRPr="0083004D" w:rsidRDefault="00CF10CE" w:rsidP="00CF10C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CF10CE">
              <w:rPr>
                <w:rFonts w:ascii="Arial" w:eastAsia="Calibri" w:hAnsi="Arial" w:cs="Arial"/>
                <w:b/>
                <w:bCs/>
                <w:sz w:val="20"/>
                <w:szCs w:val="20"/>
                <w:u w:val="single"/>
              </w:rPr>
              <w:t>Identifikační</w:t>
            </w:r>
            <w:proofErr w:type="spellEnd"/>
            <w:r w:rsidRPr="00CF10CE">
              <w:rPr>
                <w:rFonts w:ascii="Arial" w:eastAsia="Calibri" w:hAnsi="Arial" w:cs="Arial"/>
                <w:b/>
                <w:bCs/>
                <w:sz w:val="20"/>
                <w:szCs w:val="20"/>
                <w:u w:val="single"/>
              </w:rPr>
              <w:t xml:space="preserve"> údaje </w:t>
            </w:r>
            <w:proofErr w:type="spellStart"/>
            <w:r w:rsidRPr="00CF10CE">
              <w:rPr>
                <w:rFonts w:ascii="Arial" w:eastAsia="Calibri" w:hAnsi="Arial" w:cs="Arial"/>
                <w:b/>
                <w:bCs/>
                <w:sz w:val="20"/>
                <w:szCs w:val="20"/>
                <w:u w:val="single"/>
              </w:rPr>
              <w:t>účastníka</w:t>
            </w:r>
            <w:proofErr w:type="spellEnd"/>
            <w:r w:rsidRPr="0083004D">
              <w:rPr>
                <w:rFonts w:ascii="Arial" w:eastAsia="Calibri" w:hAnsi="Arial" w:cs="Arial"/>
                <w:sz w:val="20"/>
                <w:szCs w:val="20"/>
                <w:u w:val="single"/>
              </w:rPr>
              <w:t>:</w:t>
            </w:r>
          </w:p>
        </w:tc>
        <w:tc>
          <w:tcPr>
            <w:tcW w:w="4320" w:type="dxa"/>
          </w:tcPr>
          <w:p w14:paraId="0503D7BC" w14:textId="0FD7C91C" w:rsidR="00CF10CE" w:rsidRPr="0083004D" w:rsidRDefault="00CF10CE" w:rsidP="00CF10CE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3004D">
              <w:rPr>
                <w:rFonts w:ascii="Arial" w:eastAsia="Calibri" w:hAnsi="Arial" w:cs="Arial"/>
                <w:b/>
                <w:sz w:val="20"/>
                <w:szCs w:val="20"/>
              </w:rPr>
              <w:t>…………...</w:t>
            </w:r>
            <w:r w:rsidR="008570F5">
              <w:rPr>
                <w:rFonts w:ascii="Arial" w:eastAsia="Calibri" w:hAnsi="Arial" w:cs="Arial"/>
                <w:b/>
                <w:sz w:val="20"/>
                <w:szCs w:val="20"/>
              </w:rPr>
              <w:t>............</w:t>
            </w:r>
          </w:p>
        </w:tc>
      </w:tr>
      <w:tr w:rsidR="00CF10CE" w14:paraId="53143D86" w14:textId="77777777">
        <w:tc>
          <w:tcPr>
            <w:tcW w:w="4320" w:type="dxa"/>
          </w:tcPr>
          <w:p w14:paraId="3A6BDDA0" w14:textId="77777777" w:rsidR="00CF10CE" w:rsidRPr="0083004D" w:rsidRDefault="00CF10CE" w:rsidP="00CF10C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3004D">
              <w:rPr>
                <w:rFonts w:ascii="Arial" w:eastAsia="Calibri" w:hAnsi="Arial" w:cs="Arial"/>
                <w:sz w:val="20"/>
                <w:szCs w:val="20"/>
              </w:rPr>
              <w:t xml:space="preserve">Se </w:t>
            </w:r>
            <w:proofErr w:type="spellStart"/>
            <w:r w:rsidRPr="0083004D">
              <w:rPr>
                <w:rFonts w:ascii="Arial" w:eastAsia="Calibri" w:hAnsi="Arial" w:cs="Arial"/>
                <w:sz w:val="20"/>
                <w:szCs w:val="20"/>
              </w:rPr>
              <w:t>sídlem</w:t>
            </w:r>
            <w:proofErr w:type="spellEnd"/>
            <w:r w:rsidRPr="0083004D">
              <w:rPr>
                <w:rFonts w:ascii="Arial" w:eastAsia="Calibri" w:hAnsi="Arial" w:cs="Arial"/>
                <w:sz w:val="20"/>
                <w:szCs w:val="20"/>
              </w:rPr>
              <w:t>:</w:t>
            </w:r>
          </w:p>
        </w:tc>
        <w:tc>
          <w:tcPr>
            <w:tcW w:w="4320" w:type="dxa"/>
          </w:tcPr>
          <w:p w14:paraId="57221F36" w14:textId="77777777" w:rsidR="00CF10CE" w:rsidRPr="0083004D" w:rsidRDefault="00CF10CE" w:rsidP="00CF10C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3004D">
              <w:rPr>
                <w:rFonts w:ascii="Arial" w:eastAsia="Calibri" w:hAnsi="Arial" w:cs="Arial"/>
                <w:sz w:val="20"/>
                <w:szCs w:val="20"/>
              </w:rPr>
              <w:t>…………………….</w:t>
            </w:r>
          </w:p>
        </w:tc>
      </w:tr>
      <w:tr w:rsidR="00CF10CE" w14:paraId="060E926D" w14:textId="77777777">
        <w:tc>
          <w:tcPr>
            <w:tcW w:w="4320" w:type="dxa"/>
          </w:tcPr>
          <w:p w14:paraId="4A890E87" w14:textId="77089552" w:rsidR="00275ED9" w:rsidRPr="0083004D" w:rsidRDefault="00CF10CE" w:rsidP="00CF10C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83004D">
              <w:rPr>
                <w:rFonts w:ascii="Arial" w:eastAsia="Calibri" w:hAnsi="Arial" w:cs="Arial"/>
                <w:sz w:val="20"/>
                <w:szCs w:val="20"/>
              </w:rPr>
              <w:t>Zastoupen</w:t>
            </w:r>
            <w:proofErr w:type="spellEnd"/>
            <w:r w:rsidRPr="0083004D">
              <w:rPr>
                <w:rFonts w:ascii="Arial" w:eastAsia="Calibri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320" w:type="dxa"/>
          </w:tcPr>
          <w:p w14:paraId="06FF2A83" w14:textId="1E51B9BA" w:rsidR="00275ED9" w:rsidRPr="0083004D" w:rsidRDefault="00CF10CE" w:rsidP="00CF10C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3004D">
              <w:rPr>
                <w:rFonts w:ascii="Arial" w:eastAsia="Calibri" w:hAnsi="Arial" w:cs="Arial"/>
                <w:sz w:val="20"/>
                <w:szCs w:val="20"/>
              </w:rPr>
              <w:t>……………</w:t>
            </w:r>
            <w:r w:rsidR="008570F5">
              <w:rPr>
                <w:rFonts w:ascii="Arial" w:eastAsia="Calibri" w:hAnsi="Arial" w:cs="Arial"/>
                <w:sz w:val="20"/>
                <w:szCs w:val="20"/>
              </w:rPr>
              <w:t>……….</w:t>
            </w:r>
          </w:p>
        </w:tc>
      </w:tr>
      <w:tr w:rsidR="00CF10CE" w14:paraId="5D030A6F" w14:textId="77777777">
        <w:tc>
          <w:tcPr>
            <w:tcW w:w="4320" w:type="dxa"/>
          </w:tcPr>
          <w:p w14:paraId="0828E18A" w14:textId="77777777" w:rsidR="00CF10CE" w:rsidRPr="00F84929" w:rsidRDefault="00CF10CE" w:rsidP="00CF10C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  <w:proofErr w:type="spellStart"/>
            <w:r w:rsidRPr="00F84929">
              <w:rPr>
                <w:rFonts w:ascii="Arial" w:eastAsia="Calibri" w:hAnsi="Arial" w:cs="Arial"/>
                <w:sz w:val="20"/>
                <w:szCs w:val="20"/>
                <w:lang w:val="pl-PL"/>
              </w:rPr>
              <w:t>Pověřená</w:t>
            </w:r>
            <w:proofErr w:type="spellEnd"/>
            <w:r w:rsidRPr="00F84929">
              <w:rPr>
                <w:rFonts w:ascii="Arial" w:eastAsia="Calibri" w:hAnsi="Arial" w:cs="Arial"/>
                <w:sz w:val="20"/>
                <w:szCs w:val="20"/>
                <w:lang w:val="pl-PL"/>
              </w:rPr>
              <w:t xml:space="preserve"> osoba-</w:t>
            </w:r>
            <w:proofErr w:type="spellStart"/>
            <w:r w:rsidRPr="00F84929">
              <w:rPr>
                <w:rFonts w:ascii="Arial" w:eastAsia="Calibri" w:hAnsi="Arial" w:cs="Arial"/>
                <w:sz w:val="20"/>
                <w:szCs w:val="20"/>
                <w:lang w:val="pl-PL"/>
              </w:rPr>
              <w:t>technické</w:t>
            </w:r>
            <w:proofErr w:type="spellEnd"/>
            <w:r w:rsidRPr="00F84929">
              <w:rPr>
                <w:rFonts w:ascii="Arial" w:eastAsia="Calibri" w:hAnsi="Arial" w:cs="Arial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F84929">
              <w:rPr>
                <w:rFonts w:ascii="Arial" w:eastAsia="Calibri" w:hAnsi="Arial" w:cs="Arial"/>
                <w:sz w:val="20"/>
                <w:szCs w:val="20"/>
                <w:lang w:val="pl-PL"/>
              </w:rPr>
              <w:t>věci</w:t>
            </w:r>
            <w:proofErr w:type="spellEnd"/>
            <w:r w:rsidRPr="00F84929">
              <w:rPr>
                <w:rFonts w:ascii="Arial" w:eastAsia="Calibri" w:hAnsi="Arial" w:cs="Arial"/>
                <w:sz w:val="20"/>
                <w:szCs w:val="20"/>
                <w:lang w:val="pl-PL"/>
              </w:rPr>
              <w:t>:</w:t>
            </w:r>
          </w:p>
          <w:p w14:paraId="5FA14F24" w14:textId="4D5664AC" w:rsidR="008570F5" w:rsidRDefault="008570F5" w:rsidP="00CF10C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pl-PL"/>
              </w:rPr>
              <w:t>Tel:</w:t>
            </w:r>
          </w:p>
          <w:p w14:paraId="781400DD" w14:textId="6BD4D94D" w:rsidR="00275ED9" w:rsidRPr="00F84929" w:rsidRDefault="00275ED9" w:rsidP="00CF10C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  <w:r w:rsidRPr="00F84929">
              <w:rPr>
                <w:rFonts w:ascii="Arial" w:eastAsia="Calibri" w:hAnsi="Arial" w:cs="Arial"/>
                <w:sz w:val="20"/>
                <w:szCs w:val="20"/>
                <w:lang w:val="pl-PL"/>
              </w:rPr>
              <w:t>Email:</w:t>
            </w:r>
          </w:p>
        </w:tc>
        <w:tc>
          <w:tcPr>
            <w:tcW w:w="4320" w:type="dxa"/>
          </w:tcPr>
          <w:p w14:paraId="7754551A" w14:textId="37FC83ED" w:rsidR="008570F5" w:rsidRDefault="00500F6F" w:rsidP="00CF10C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………………</w:t>
            </w:r>
            <w:r w:rsidR="008570F5">
              <w:rPr>
                <w:rFonts w:ascii="Arial" w:eastAsia="Calibri" w:hAnsi="Arial" w:cs="Arial"/>
                <w:sz w:val="20"/>
                <w:szCs w:val="20"/>
              </w:rPr>
              <w:t>…….</w:t>
            </w:r>
          </w:p>
          <w:p w14:paraId="535890F5" w14:textId="0134C3EF" w:rsidR="008570F5" w:rsidRDefault="008570F5" w:rsidP="00CF10C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…………………….</w:t>
            </w:r>
          </w:p>
          <w:p w14:paraId="32721100" w14:textId="4AA9AE1D" w:rsidR="00275ED9" w:rsidRPr="0083004D" w:rsidRDefault="00275ED9" w:rsidP="00CF10C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………………</w:t>
            </w:r>
            <w:r w:rsidR="008570F5">
              <w:rPr>
                <w:rFonts w:ascii="Arial" w:eastAsia="Calibri" w:hAnsi="Arial" w:cs="Arial"/>
                <w:sz w:val="20"/>
                <w:szCs w:val="20"/>
              </w:rPr>
              <w:t>…….</w:t>
            </w:r>
          </w:p>
        </w:tc>
      </w:tr>
      <w:tr w:rsidR="00CF10CE" w14:paraId="5A185F88" w14:textId="77777777">
        <w:tc>
          <w:tcPr>
            <w:tcW w:w="4320" w:type="dxa"/>
          </w:tcPr>
          <w:p w14:paraId="58B43192" w14:textId="77777777" w:rsidR="00CF10CE" w:rsidRPr="0083004D" w:rsidRDefault="00CF10CE" w:rsidP="00CF10C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83004D">
              <w:rPr>
                <w:rFonts w:ascii="Arial" w:eastAsia="Calibri" w:hAnsi="Arial" w:cs="Arial"/>
                <w:sz w:val="20"/>
                <w:szCs w:val="20"/>
              </w:rPr>
              <w:t>Bankovní</w:t>
            </w:r>
            <w:proofErr w:type="spellEnd"/>
            <w:r w:rsidRPr="0083004D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83004D">
              <w:rPr>
                <w:rFonts w:ascii="Arial" w:eastAsia="Calibri" w:hAnsi="Arial" w:cs="Arial"/>
                <w:sz w:val="20"/>
                <w:szCs w:val="20"/>
              </w:rPr>
              <w:t>spojení</w:t>
            </w:r>
            <w:proofErr w:type="spellEnd"/>
            <w:r w:rsidRPr="0083004D">
              <w:rPr>
                <w:rFonts w:ascii="Arial" w:eastAsia="Calibri" w:hAnsi="Arial" w:cs="Arial"/>
                <w:sz w:val="20"/>
                <w:szCs w:val="20"/>
              </w:rPr>
              <w:t xml:space="preserve"> :</w:t>
            </w:r>
            <w:proofErr w:type="gramEnd"/>
            <w:r w:rsidRPr="0083004D">
              <w:rPr>
                <w:rFonts w:ascii="Arial" w:eastAsia="Calibri" w:hAnsi="Arial" w:cs="Arial"/>
                <w:sz w:val="20"/>
                <w:szCs w:val="20"/>
              </w:rPr>
              <w:t xml:space="preserve">     </w:t>
            </w:r>
          </w:p>
        </w:tc>
        <w:tc>
          <w:tcPr>
            <w:tcW w:w="4320" w:type="dxa"/>
          </w:tcPr>
          <w:p w14:paraId="13DE8170" w14:textId="2F907996" w:rsidR="00CF10CE" w:rsidRPr="0083004D" w:rsidRDefault="00CF10CE" w:rsidP="00CF10C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3004D">
              <w:rPr>
                <w:rFonts w:ascii="Arial" w:eastAsia="Calibri" w:hAnsi="Arial" w:cs="Arial"/>
                <w:sz w:val="20"/>
                <w:szCs w:val="20"/>
              </w:rPr>
              <w:t>…………………</w:t>
            </w:r>
            <w:r w:rsidR="008570F5">
              <w:rPr>
                <w:rFonts w:ascii="Arial" w:eastAsia="Calibri" w:hAnsi="Arial" w:cs="Arial"/>
                <w:sz w:val="20"/>
                <w:szCs w:val="20"/>
              </w:rPr>
              <w:t>….</w:t>
            </w:r>
          </w:p>
        </w:tc>
      </w:tr>
      <w:tr w:rsidR="00CF10CE" w14:paraId="2C446ACF" w14:textId="77777777">
        <w:tc>
          <w:tcPr>
            <w:tcW w:w="4320" w:type="dxa"/>
          </w:tcPr>
          <w:p w14:paraId="7415C6EF" w14:textId="77777777" w:rsidR="00CF10CE" w:rsidRPr="0083004D" w:rsidRDefault="00CF10CE" w:rsidP="00CF10C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83004D">
              <w:rPr>
                <w:rFonts w:ascii="Arial" w:eastAsia="Calibri" w:hAnsi="Arial" w:cs="Arial"/>
                <w:sz w:val="20"/>
                <w:szCs w:val="20"/>
              </w:rPr>
              <w:t>č.ú</w:t>
            </w:r>
            <w:proofErr w:type="spellEnd"/>
            <w:r w:rsidRPr="0083004D">
              <w:rPr>
                <w:rFonts w:ascii="Arial" w:eastAsia="Calibri" w:hAnsi="Arial" w:cs="Arial"/>
                <w:sz w:val="20"/>
                <w:szCs w:val="20"/>
              </w:rPr>
              <w:t>.:</w:t>
            </w:r>
          </w:p>
        </w:tc>
        <w:tc>
          <w:tcPr>
            <w:tcW w:w="4320" w:type="dxa"/>
          </w:tcPr>
          <w:p w14:paraId="027DB990" w14:textId="4F07AE95" w:rsidR="00CF10CE" w:rsidRPr="0083004D" w:rsidRDefault="00CF10CE" w:rsidP="00CF10C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3004D">
              <w:rPr>
                <w:rFonts w:ascii="Arial" w:eastAsia="Calibri" w:hAnsi="Arial" w:cs="Arial"/>
                <w:sz w:val="20"/>
                <w:szCs w:val="20"/>
              </w:rPr>
              <w:t>…………</w:t>
            </w:r>
            <w:r w:rsidR="008570F5">
              <w:rPr>
                <w:rFonts w:ascii="Arial" w:eastAsia="Calibri" w:hAnsi="Arial" w:cs="Arial"/>
                <w:sz w:val="20"/>
                <w:szCs w:val="20"/>
              </w:rPr>
              <w:t>………….</w:t>
            </w:r>
          </w:p>
        </w:tc>
      </w:tr>
      <w:tr w:rsidR="00CF10CE" w14:paraId="7366C32D" w14:textId="77777777">
        <w:tc>
          <w:tcPr>
            <w:tcW w:w="4320" w:type="dxa"/>
          </w:tcPr>
          <w:p w14:paraId="57C24218" w14:textId="77777777" w:rsidR="00CF10CE" w:rsidRPr="0083004D" w:rsidRDefault="00CF10CE" w:rsidP="00CF10C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proofErr w:type="gramStart"/>
            <w:r w:rsidRPr="0083004D">
              <w:rPr>
                <w:rFonts w:ascii="Arial" w:eastAsia="Calibri" w:hAnsi="Arial" w:cs="Arial"/>
                <w:sz w:val="20"/>
                <w:szCs w:val="20"/>
              </w:rPr>
              <w:t>IČ :</w:t>
            </w:r>
            <w:proofErr w:type="gramEnd"/>
          </w:p>
        </w:tc>
        <w:tc>
          <w:tcPr>
            <w:tcW w:w="4320" w:type="dxa"/>
          </w:tcPr>
          <w:p w14:paraId="526E7AB8" w14:textId="38EBA0DD" w:rsidR="00CF10CE" w:rsidRPr="0083004D" w:rsidRDefault="00CF10CE" w:rsidP="00CF10C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3004D">
              <w:rPr>
                <w:rFonts w:ascii="Arial" w:eastAsia="Calibri" w:hAnsi="Arial" w:cs="Arial"/>
                <w:sz w:val="20"/>
                <w:szCs w:val="20"/>
              </w:rPr>
              <w:t>……………………</w:t>
            </w:r>
            <w:r w:rsidR="008570F5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</w:tc>
      </w:tr>
      <w:tr w:rsidR="00CF10CE" w14:paraId="004D38EE" w14:textId="77777777">
        <w:tc>
          <w:tcPr>
            <w:tcW w:w="4320" w:type="dxa"/>
          </w:tcPr>
          <w:p w14:paraId="485A897D" w14:textId="77777777" w:rsidR="00CF10CE" w:rsidRPr="0083004D" w:rsidRDefault="00CF10CE" w:rsidP="00CF10C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proofErr w:type="gramStart"/>
            <w:r w:rsidRPr="0083004D">
              <w:rPr>
                <w:rFonts w:ascii="Arial" w:eastAsia="Calibri" w:hAnsi="Arial" w:cs="Arial"/>
                <w:sz w:val="20"/>
                <w:szCs w:val="20"/>
              </w:rPr>
              <w:t>DIČ :</w:t>
            </w:r>
            <w:proofErr w:type="gramEnd"/>
            <w:r w:rsidRPr="0083004D">
              <w:rPr>
                <w:rFonts w:ascii="Arial" w:eastAsia="Calibri" w:hAnsi="Arial" w:cs="Arial"/>
                <w:sz w:val="20"/>
                <w:szCs w:val="20"/>
              </w:rPr>
              <w:t xml:space="preserve">   </w:t>
            </w:r>
          </w:p>
        </w:tc>
        <w:tc>
          <w:tcPr>
            <w:tcW w:w="4320" w:type="dxa"/>
          </w:tcPr>
          <w:p w14:paraId="545948DD" w14:textId="22608B0A" w:rsidR="00CF10CE" w:rsidRPr="0083004D" w:rsidRDefault="00CF10CE" w:rsidP="00CF10C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3004D">
              <w:rPr>
                <w:rFonts w:ascii="Arial" w:eastAsia="Calibri" w:hAnsi="Arial" w:cs="Arial"/>
                <w:sz w:val="20"/>
                <w:szCs w:val="20"/>
              </w:rPr>
              <w:t>…………………</w:t>
            </w:r>
            <w:r w:rsidR="008570F5">
              <w:rPr>
                <w:rFonts w:ascii="Arial" w:eastAsia="Calibri" w:hAnsi="Arial" w:cs="Arial"/>
                <w:sz w:val="20"/>
                <w:szCs w:val="20"/>
              </w:rPr>
              <w:t>….</w:t>
            </w:r>
          </w:p>
        </w:tc>
      </w:tr>
      <w:tr w:rsidR="00CF10CE" w14:paraId="56D39DBA" w14:textId="77777777">
        <w:tc>
          <w:tcPr>
            <w:tcW w:w="4320" w:type="dxa"/>
          </w:tcPr>
          <w:p w14:paraId="2D8DB27E" w14:textId="77777777" w:rsidR="00CF10CE" w:rsidRPr="0083004D" w:rsidRDefault="00CF10CE" w:rsidP="00CF10C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83004D">
              <w:rPr>
                <w:rFonts w:ascii="Arial" w:eastAsia="Calibri" w:hAnsi="Arial" w:cs="Arial"/>
                <w:sz w:val="20"/>
                <w:szCs w:val="20"/>
              </w:rPr>
              <w:t>Zapsán</w:t>
            </w:r>
            <w:proofErr w:type="spellEnd"/>
            <w:r w:rsidRPr="0083004D">
              <w:rPr>
                <w:rFonts w:ascii="Arial" w:eastAsia="Calibri" w:hAnsi="Arial" w:cs="Arial"/>
                <w:sz w:val="20"/>
                <w:szCs w:val="20"/>
              </w:rPr>
              <w:t xml:space="preserve"> u:</w:t>
            </w:r>
          </w:p>
        </w:tc>
        <w:tc>
          <w:tcPr>
            <w:tcW w:w="4320" w:type="dxa"/>
          </w:tcPr>
          <w:p w14:paraId="30054FD0" w14:textId="77777777" w:rsidR="00CF10CE" w:rsidRPr="0083004D" w:rsidRDefault="00CF10CE" w:rsidP="00CF10C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3004D">
              <w:rPr>
                <w:rFonts w:ascii="Arial" w:eastAsia="Calibri" w:hAnsi="Arial" w:cs="Arial"/>
                <w:sz w:val="20"/>
                <w:szCs w:val="20"/>
              </w:rPr>
              <w:t xml:space="preserve">                </w:t>
            </w:r>
          </w:p>
        </w:tc>
      </w:tr>
    </w:tbl>
    <w:p w14:paraId="0F56C722" w14:textId="77777777" w:rsidR="00C441DD" w:rsidRDefault="00C441DD" w:rsidP="00C441DD">
      <w:pPr>
        <w:ind w:left="2977" w:hanging="2977"/>
        <w:rPr>
          <w:rFonts w:ascii="Arial" w:hAnsi="Arial" w:cs="Arial"/>
          <w:bCs/>
          <w:sz w:val="20"/>
          <w:szCs w:val="20"/>
        </w:rPr>
      </w:pPr>
    </w:p>
    <w:p w14:paraId="2275E3AA" w14:textId="77777777" w:rsidR="003F4AB7" w:rsidRDefault="003F4AB7" w:rsidP="00C441DD">
      <w:pPr>
        <w:ind w:left="2977" w:hanging="2977"/>
        <w:rPr>
          <w:rFonts w:ascii="Arial" w:hAnsi="Arial" w:cs="Arial"/>
          <w:bCs/>
          <w:sz w:val="20"/>
          <w:szCs w:val="20"/>
        </w:rPr>
      </w:pPr>
    </w:p>
    <w:p w14:paraId="0F221FAC" w14:textId="4D1AEE01" w:rsidR="00C441DD" w:rsidRDefault="00C441DD" w:rsidP="001B6AA1">
      <w:pPr>
        <w:ind w:left="3600" w:hanging="3600"/>
        <w:rPr>
          <w:rFonts w:ascii="Arial" w:hAnsi="Arial" w:cs="Arial"/>
          <w:b/>
          <w:color w:val="000000"/>
          <w:sz w:val="20"/>
          <w:szCs w:val="20"/>
        </w:rPr>
      </w:pPr>
      <w:proofErr w:type="spellStart"/>
      <w:r w:rsidRPr="00C441DD">
        <w:rPr>
          <w:rFonts w:ascii="Arial" w:eastAsia="Calibri" w:hAnsi="Arial" w:cs="Arial"/>
          <w:b/>
          <w:bCs/>
          <w:sz w:val="20"/>
          <w:szCs w:val="20"/>
          <w:u w:val="single"/>
        </w:rPr>
        <w:t>Nabídnutá</w:t>
      </w:r>
      <w:proofErr w:type="spellEnd"/>
      <w:r w:rsidRPr="00C441DD">
        <w:rPr>
          <w:rFonts w:ascii="Arial" w:eastAsia="Calibri" w:hAnsi="Arial" w:cs="Arial"/>
          <w:b/>
          <w:bCs/>
          <w:sz w:val="20"/>
          <w:szCs w:val="20"/>
          <w:u w:val="single"/>
        </w:rPr>
        <w:t xml:space="preserve"> </w:t>
      </w:r>
      <w:proofErr w:type="spellStart"/>
      <w:r w:rsidRPr="00C441DD">
        <w:rPr>
          <w:rFonts w:ascii="Arial" w:eastAsia="Calibri" w:hAnsi="Arial" w:cs="Arial"/>
          <w:b/>
          <w:bCs/>
          <w:sz w:val="20"/>
          <w:szCs w:val="20"/>
          <w:u w:val="single"/>
        </w:rPr>
        <w:t>cena</w:t>
      </w:r>
      <w:bookmarkStart w:id="0" w:name="_Hlk96678743"/>
      <w:proofErr w:type="spellEnd"/>
      <w:r w:rsidRPr="00C441DD">
        <w:rPr>
          <w:rFonts w:ascii="Arial" w:eastAsia="Calibri" w:hAnsi="Arial" w:cs="Arial"/>
          <w:b/>
          <w:bCs/>
          <w:sz w:val="20"/>
          <w:szCs w:val="20"/>
          <w:u w:val="single"/>
        </w:rPr>
        <w:t xml:space="preserve"> bez DPH</w:t>
      </w:r>
      <w:bookmarkEnd w:id="0"/>
      <w:r w:rsidRPr="00C441DD">
        <w:rPr>
          <w:rFonts w:ascii="Arial" w:hAnsi="Arial" w:cs="Arial"/>
          <w:b/>
          <w:sz w:val="20"/>
          <w:szCs w:val="20"/>
        </w:rPr>
        <w:t xml:space="preserve">: </w:t>
      </w:r>
      <w:r w:rsidR="0072465B">
        <w:rPr>
          <w:rFonts w:ascii="Arial" w:hAnsi="Arial" w:cs="Arial"/>
          <w:b/>
          <w:sz w:val="20"/>
          <w:szCs w:val="20"/>
        </w:rPr>
        <w:t xml:space="preserve">            </w:t>
      </w:r>
      <w:r>
        <w:rPr>
          <w:rFonts w:ascii="Arial" w:hAnsi="Arial" w:cs="Arial"/>
          <w:b/>
          <w:sz w:val="20"/>
          <w:szCs w:val="20"/>
        </w:rPr>
        <w:t>N</w:t>
      </w:r>
      <w:r w:rsidRPr="00C441DD">
        <w:rPr>
          <w:rFonts w:ascii="Arial" w:hAnsi="Arial" w:cs="Arial"/>
          <w:b/>
          <w:color w:val="000000"/>
          <w:sz w:val="20"/>
          <w:szCs w:val="20"/>
        </w:rPr>
        <w:t xml:space="preserve">EUVÁDĚT, </w:t>
      </w:r>
      <w:proofErr w:type="spellStart"/>
      <w:r w:rsidR="001B6AA1">
        <w:rPr>
          <w:rFonts w:ascii="Arial" w:hAnsi="Arial" w:cs="Arial"/>
          <w:b/>
          <w:color w:val="000000"/>
          <w:sz w:val="20"/>
          <w:szCs w:val="20"/>
        </w:rPr>
        <w:t>cena</w:t>
      </w:r>
      <w:proofErr w:type="spellEnd"/>
      <w:r w:rsidR="001B6AA1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color w:val="000000"/>
          <w:sz w:val="20"/>
          <w:szCs w:val="20"/>
        </w:rPr>
        <w:t>bude</w:t>
      </w:r>
      <w:proofErr w:type="spellEnd"/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  <w:proofErr w:type="spellStart"/>
      <w:r w:rsidRPr="00C441DD">
        <w:rPr>
          <w:rFonts w:ascii="Arial" w:hAnsi="Arial" w:cs="Arial"/>
          <w:b/>
          <w:color w:val="000000"/>
          <w:sz w:val="20"/>
          <w:szCs w:val="20"/>
        </w:rPr>
        <w:t>uvedena</w:t>
      </w:r>
      <w:proofErr w:type="spellEnd"/>
      <w:r w:rsidRPr="00C441DD">
        <w:rPr>
          <w:rFonts w:ascii="Arial" w:hAnsi="Arial" w:cs="Arial"/>
          <w:b/>
          <w:color w:val="000000"/>
          <w:sz w:val="20"/>
          <w:szCs w:val="20"/>
        </w:rPr>
        <w:t xml:space="preserve"> v </w:t>
      </w:r>
      <w:proofErr w:type="spellStart"/>
      <w:r w:rsidRPr="00C441DD">
        <w:rPr>
          <w:rFonts w:ascii="Arial" w:hAnsi="Arial" w:cs="Arial"/>
          <w:b/>
          <w:color w:val="000000"/>
          <w:sz w:val="20"/>
          <w:szCs w:val="20"/>
        </w:rPr>
        <w:t>návrhu</w:t>
      </w:r>
      <w:proofErr w:type="spellEnd"/>
      <w:r w:rsidRPr="00C441DD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proofErr w:type="spellStart"/>
      <w:r w:rsidR="008570F5" w:rsidRPr="00426E15">
        <w:rPr>
          <w:rFonts w:ascii="Arial" w:hAnsi="Arial" w:cs="Arial"/>
          <w:b/>
          <w:color w:val="000000" w:themeColor="text1"/>
          <w:sz w:val="20"/>
          <w:szCs w:val="20"/>
        </w:rPr>
        <w:t>objednávky</w:t>
      </w:r>
      <w:proofErr w:type="spellEnd"/>
      <w:r w:rsidRPr="00426E15">
        <w:rPr>
          <w:rFonts w:ascii="Arial" w:hAnsi="Arial" w:cs="Arial"/>
          <w:b/>
          <w:color w:val="000000" w:themeColor="text1"/>
          <w:sz w:val="20"/>
          <w:szCs w:val="20"/>
        </w:rPr>
        <w:t>.</w:t>
      </w:r>
    </w:p>
    <w:p w14:paraId="137AB33D" w14:textId="77777777" w:rsidR="003743C7" w:rsidRPr="00EE60FD" w:rsidRDefault="003743C7" w:rsidP="003743C7">
      <w:pPr>
        <w:rPr>
          <w:rFonts w:ascii="Arial" w:hAnsi="Arial" w:cs="Arial"/>
          <w:b/>
          <w:sz w:val="20"/>
          <w:szCs w:val="20"/>
          <w:lang w:val="pl-PL"/>
        </w:rPr>
      </w:pPr>
      <w:proofErr w:type="spellStart"/>
      <w:r w:rsidRPr="00250AF6">
        <w:rPr>
          <w:rFonts w:ascii="Arial" w:hAnsi="Arial" w:cs="Arial"/>
          <w:b/>
          <w:bCs/>
          <w:sz w:val="20"/>
          <w:szCs w:val="20"/>
          <w:lang w:val="pl-PL"/>
        </w:rPr>
        <w:t>Referenční</w:t>
      </w:r>
      <w:proofErr w:type="spellEnd"/>
      <w:r w:rsidRPr="00250AF6">
        <w:rPr>
          <w:rFonts w:ascii="Arial" w:hAnsi="Arial" w:cs="Arial"/>
          <w:b/>
          <w:bCs/>
          <w:sz w:val="20"/>
          <w:szCs w:val="20"/>
          <w:lang w:val="pl-PL"/>
        </w:rPr>
        <w:t xml:space="preserve"> listy z </w:t>
      </w:r>
      <w:proofErr w:type="spellStart"/>
      <w:r w:rsidRPr="00250AF6">
        <w:rPr>
          <w:rFonts w:ascii="Arial" w:hAnsi="Arial" w:cs="Arial"/>
          <w:b/>
          <w:bCs/>
          <w:sz w:val="20"/>
          <w:szCs w:val="20"/>
          <w:lang w:val="pl-PL"/>
        </w:rPr>
        <w:t>obdobných</w:t>
      </w:r>
      <w:proofErr w:type="spellEnd"/>
      <w:r w:rsidRPr="00250AF6">
        <w:rPr>
          <w:rFonts w:ascii="Arial" w:hAnsi="Arial" w:cs="Arial"/>
          <w:b/>
          <w:bCs/>
          <w:sz w:val="20"/>
          <w:szCs w:val="20"/>
          <w:lang w:val="pl-PL"/>
        </w:rPr>
        <w:t xml:space="preserve"> </w:t>
      </w:r>
      <w:proofErr w:type="spellStart"/>
      <w:r w:rsidRPr="00250AF6">
        <w:rPr>
          <w:rFonts w:ascii="Arial" w:hAnsi="Arial" w:cs="Arial"/>
          <w:b/>
          <w:bCs/>
          <w:sz w:val="20"/>
          <w:szCs w:val="20"/>
          <w:lang w:val="pl-PL"/>
        </w:rPr>
        <w:t>realizací</w:t>
      </w:r>
      <w:proofErr w:type="spellEnd"/>
      <w:r w:rsidRPr="00250AF6">
        <w:rPr>
          <w:rFonts w:ascii="Arial" w:hAnsi="Arial" w:cs="Arial"/>
          <w:b/>
          <w:bCs/>
          <w:sz w:val="20"/>
          <w:szCs w:val="20"/>
          <w:lang w:val="pl-PL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pl-PL"/>
        </w:rPr>
        <w:t>(</w:t>
      </w:r>
      <w:proofErr w:type="spellStart"/>
      <w:r>
        <w:rPr>
          <w:rFonts w:ascii="Arial" w:hAnsi="Arial" w:cs="Arial"/>
          <w:b/>
          <w:bCs/>
          <w:sz w:val="20"/>
          <w:szCs w:val="20"/>
          <w:lang w:val="pl-PL"/>
        </w:rPr>
        <w:t>celkem</w:t>
      </w:r>
      <w:proofErr w:type="spellEnd"/>
      <w:r>
        <w:rPr>
          <w:rFonts w:ascii="Arial" w:hAnsi="Arial" w:cs="Arial"/>
          <w:b/>
          <w:bCs/>
          <w:sz w:val="20"/>
          <w:szCs w:val="20"/>
          <w:lang w:val="pl-PL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  <w:lang w:val="pl-PL"/>
        </w:rPr>
        <w:t>ks</w:t>
      </w:r>
      <w:proofErr w:type="spellEnd"/>
      <w:proofErr w:type="gramStart"/>
      <w:r>
        <w:rPr>
          <w:rFonts w:ascii="Arial" w:hAnsi="Arial" w:cs="Arial"/>
          <w:b/>
          <w:bCs/>
          <w:sz w:val="20"/>
          <w:szCs w:val="20"/>
          <w:lang w:val="pl-PL"/>
        </w:rPr>
        <w:t xml:space="preserve">):  </w:t>
      </w:r>
      <w:r>
        <w:rPr>
          <w:rFonts w:ascii="Arial" w:hAnsi="Arial" w:cs="Arial"/>
          <w:b/>
          <w:bCs/>
          <w:sz w:val="20"/>
          <w:szCs w:val="20"/>
          <w:lang w:val="pl-PL"/>
        </w:rPr>
        <w:tab/>
        <w:t>….</w:t>
      </w:r>
      <w:proofErr w:type="gramEnd"/>
      <w:r>
        <w:rPr>
          <w:rFonts w:ascii="Arial" w:hAnsi="Arial" w:cs="Arial"/>
          <w:b/>
          <w:bCs/>
          <w:sz w:val="20"/>
          <w:szCs w:val="20"/>
          <w:lang w:val="pl-PL"/>
        </w:rPr>
        <w:t>.</w:t>
      </w:r>
      <w:r w:rsidRPr="00716ADE">
        <w:rPr>
          <w:rFonts w:ascii="Arial" w:hAnsi="Arial" w:cs="Arial"/>
          <w:b/>
          <w:sz w:val="20"/>
          <w:szCs w:val="20"/>
          <w:lang w:val="pl-PL"/>
        </w:rPr>
        <w:t>………………………………………….</w:t>
      </w:r>
    </w:p>
    <w:p w14:paraId="56F67E75" w14:textId="58185C96" w:rsidR="00FE1B2C" w:rsidRDefault="008570F5" w:rsidP="00FE1B2C">
      <w:pPr>
        <w:rPr>
          <w:rFonts w:ascii="Arial" w:hAnsi="Arial" w:cs="Arial"/>
          <w:b/>
          <w:sz w:val="20"/>
          <w:szCs w:val="20"/>
          <w:lang w:val="pl-PL"/>
        </w:rPr>
      </w:pPr>
      <w:proofErr w:type="spellStart"/>
      <w:r>
        <w:rPr>
          <w:rFonts w:ascii="Arial" w:hAnsi="Arial" w:cs="Arial"/>
          <w:b/>
          <w:sz w:val="20"/>
          <w:szCs w:val="20"/>
          <w:lang w:val="pl-PL"/>
        </w:rPr>
        <w:t>Záruční</w:t>
      </w:r>
      <w:proofErr w:type="spellEnd"/>
      <w:r>
        <w:rPr>
          <w:rFonts w:ascii="Arial" w:hAnsi="Arial" w:cs="Arial"/>
          <w:b/>
          <w:sz w:val="20"/>
          <w:szCs w:val="20"/>
          <w:lang w:val="pl-PL"/>
        </w:rPr>
        <w:t xml:space="preserve"> doba</w:t>
      </w:r>
      <w:r w:rsidR="00F84929" w:rsidRPr="00EE60FD">
        <w:rPr>
          <w:rFonts w:ascii="Arial" w:hAnsi="Arial" w:cs="Arial"/>
          <w:b/>
          <w:sz w:val="20"/>
          <w:szCs w:val="20"/>
          <w:lang w:val="pl-PL"/>
        </w:rPr>
        <w:t xml:space="preserve"> (v </w:t>
      </w:r>
      <w:proofErr w:type="spellStart"/>
      <w:r w:rsidR="00F84929" w:rsidRPr="00EE60FD">
        <w:rPr>
          <w:rFonts w:ascii="Arial" w:hAnsi="Arial" w:cs="Arial"/>
          <w:b/>
          <w:sz w:val="20"/>
          <w:szCs w:val="20"/>
          <w:lang w:val="pl-PL"/>
        </w:rPr>
        <w:t>měsících</w:t>
      </w:r>
      <w:proofErr w:type="spellEnd"/>
      <w:proofErr w:type="gramStart"/>
      <w:r w:rsidR="00F84929" w:rsidRPr="00EE60FD">
        <w:rPr>
          <w:rFonts w:ascii="Arial" w:hAnsi="Arial" w:cs="Arial"/>
          <w:b/>
          <w:sz w:val="20"/>
          <w:szCs w:val="20"/>
          <w:lang w:val="pl-PL"/>
        </w:rPr>
        <w:t xml:space="preserve">): </w:t>
      </w:r>
      <w:r>
        <w:rPr>
          <w:rFonts w:ascii="Arial" w:hAnsi="Arial" w:cs="Arial"/>
          <w:b/>
          <w:sz w:val="20"/>
          <w:szCs w:val="20"/>
          <w:lang w:val="pl-PL"/>
        </w:rPr>
        <w:t xml:space="preserve"> </w:t>
      </w:r>
      <w:r>
        <w:rPr>
          <w:rFonts w:ascii="Arial" w:hAnsi="Arial" w:cs="Arial"/>
          <w:b/>
          <w:sz w:val="20"/>
          <w:szCs w:val="20"/>
          <w:lang w:val="pl-PL"/>
        </w:rPr>
        <w:tab/>
      </w:r>
      <w:proofErr w:type="gramEnd"/>
      <w:r w:rsidR="00F84929" w:rsidRPr="00EE60FD">
        <w:rPr>
          <w:rFonts w:ascii="Arial" w:hAnsi="Arial" w:cs="Arial"/>
          <w:b/>
          <w:sz w:val="20"/>
          <w:szCs w:val="20"/>
          <w:lang w:val="pl-PL"/>
        </w:rPr>
        <w:tab/>
        <w:t xml:space="preserve">        </w:t>
      </w:r>
      <w:r w:rsidR="00250AF6">
        <w:rPr>
          <w:rFonts w:ascii="Arial" w:hAnsi="Arial" w:cs="Arial"/>
          <w:b/>
          <w:sz w:val="20"/>
          <w:szCs w:val="20"/>
          <w:lang w:val="pl-PL"/>
        </w:rPr>
        <w:tab/>
      </w:r>
      <w:r w:rsidR="003F4AB7">
        <w:rPr>
          <w:rFonts w:ascii="Arial" w:hAnsi="Arial" w:cs="Arial"/>
          <w:b/>
          <w:sz w:val="20"/>
          <w:szCs w:val="20"/>
          <w:lang w:val="pl-PL"/>
        </w:rPr>
        <w:t xml:space="preserve">        </w:t>
      </w:r>
      <w:r w:rsidR="00106DD9">
        <w:rPr>
          <w:rFonts w:ascii="Arial" w:hAnsi="Arial" w:cs="Arial"/>
          <w:b/>
          <w:sz w:val="20"/>
          <w:szCs w:val="20"/>
          <w:lang w:val="pl-PL"/>
        </w:rPr>
        <w:t xml:space="preserve">    </w:t>
      </w:r>
      <w:proofErr w:type="gramStart"/>
      <w:r w:rsidR="00106DD9">
        <w:rPr>
          <w:rFonts w:ascii="Arial" w:hAnsi="Arial" w:cs="Arial"/>
          <w:b/>
          <w:sz w:val="20"/>
          <w:szCs w:val="20"/>
          <w:lang w:val="pl-PL"/>
        </w:rPr>
        <w:t xml:space="preserve"> ..</w:t>
      </w:r>
      <w:proofErr w:type="gramEnd"/>
      <w:r w:rsidR="00FE1B2C" w:rsidRPr="00EE60FD">
        <w:rPr>
          <w:rFonts w:ascii="Arial" w:hAnsi="Arial" w:cs="Arial"/>
          <w:b/>
          <w:sz w:val="20"/>
          <w:szCs w:val="20"/>
          <w:lang w:val="pl-PL"/>
        </w:rPr>
        <w:t>…………………………………………….</w:t>
      </w:r>
    </w:p>
    <w:p w14:paraId="2452CDBB" w14:textId="713976F8" w:rsidR="008570F5" w:rsidRPr="00EE60FD" w:rsidRDefault="003743C7" w:rsidP="00FE1B2C">
      <w:pPr>
        <w:rPr>
          <w:rFonts w:ascii="Arial" w:hAnsi="Arial" w:cs="Arial"/>
          <w:b/>
          <w:sz w:val="20"/>
          <w:szCs w:val="20"/>
          <w:lang w:val="pl-PL"/>
        </w:rPr>
      </w:pPr>
      <w:proofErr w:type="spellStart"/>
      <w:r>
        <w:rPr>
          <w:rFonts w:ascii="Arial" w:hAnsi="Arial" w:cs="Arial"/>
          <w:b/>
          <w:bCs/>
          <w:sz w:val="20"/>
          <w:szCs w:val="20"/>
          <w:lang w:val="pl-PL"/>
        </w:rPr>
        <w:t>Termín</w:t>
      </w:r>
      <w:proofErr w:type="spellEnd"/>
      <w:r>
        <w:rPr>
          <w:rFonts w:ascii="Arial" w:hAnsi="Arial" w:cs="Arial"/>
          <w:b/>
          <w:bCs/>
          <w:sz w:val="20"/>
          <w:szCs w:val="20"/>
          <w:lang w:val="pl-PL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  <w:lang w:val="pl-PL"/>
        </w:rPr>
        <w:t>zahájení</w:t>
      </w:r>
      <w:proofErr w:type="spellEnd"/>
      <w:r>
        <w:rPr>
          <w:rFonts w:ascii="Arial" w:hAnsi="Arial" w:cs="Arial"/>
          <w:b/>
          <w:bCs/>
          <w:sz w:val="20"/>
          <w:szCs w:val="20"/>
          <w:lang w:val="pl-PL"/>
        </w:rPr>
        <w:t xml:space="preserve"> </w:t>
      </w:r>
      <w:proofErr w:type="spellStart"/>
      <w:proofErr w:type="gramStart"/>
      <w:r>
        <w:rPr>
          <w:rFonts w:ascii="Arial" w:hAnsi="Arial" w:cs="Arial"/>
          <w:b/>
          <w:bCs/>
          <w:sz w:val="20"/>
          <w:szCs w:val="20"/>
          <w:lang w:val="pl-PL"/>
        </w:rPr>
        <w:t>díla</w:t>
      </w:r>
      <w:proofErr w:type="spellEnd"/>
      <w:r w:rsidR="008570F5">
        <w:rPr>
          <w:rFonts w:ascii="Arial" w:hAnsi="Arial" w:cs="Arial"/>
          <w:b/>
          <w:bCs/>
          <w:sz w:val="20"/>
          <w:szCs w:val="20"/>
          <w:lang w:val="pl-PL"/>
        </w:rPr>
        <w:t xml:space="preserve">:  </w:t>
      </w:r>
      <w:r w:rsidR="00106DD9">
        <w:rPr>
          <w:rFonts w:ascii="Arial" w:hAnsi="Arial" w:cs="Arial"/>
          <w:b/>
          <w:bCs/>
          <w:sz w:val="20"/>
          <w:szCs w:val="20"/>
          <w:lang w:val="pl-PL"/>
        </w:rPr>
        <w:tab/>
      </w:r>
      <w:proofErr w:type="gramEnd"/>
      <w:r>
        <w:rPr>
          <w:rFonts w:ascii="Arial" w:hAnsi="Arial" w:cs="Arial"/>
          <w:b/>
          <w:bCs/>
          <w:sz w:val="20"/>
          <w:szCs w:val="20"/>
          <w:lang w:val="pl-PL"/>
        </w:rPr>
        <w:tab/>
      </w:r>
      <w:r>
        <w:rPr>
          <w:rFonts w:ascii="Arial" w:hAnsi="Arial" w:cs="Arial"/>
          <w:b/>
          <w:bCs/>
          <w:sz w:val="20"/>
          <w:szCs w:val="20"/>
          <w:lang w:val="pl-PL"/>
        </w:rPr>
        <w:tab/>
      </w:r>
      <w:r>
        <w:rPr>
          <w:rFonts w:ascii="Arial" w:hAnsi="Arial" w:cs="Arial"/>
          <w:b/>
          <w:bCs/>
          <w:sz w:val="20"/>
          <w:szCs w:val="20"/>
          <w:lang w:val="pl-PL"/>
        </w:rPr>
        <w:tab/>
      </w:r>
      <w:proofErr w:type="gramStart"/>
      <w:r>
        <w:rPr>
          <w:rFonts w:ascii="Arial" w:hAnsi="Arial" w:cs="Arial"/>
          <w:b/>
          <w:bCs/>
          <w:sz w:val="20"/>
          <w:szCs w:val="20"/>
          <w:lang w:val="pl-PL"/>
        </w:rPr>
        <w:tab/>
      </w:r>
      <w:r w:rsidR="00106DD9">
        <w:rPr>
          <w:rFonts w:ascii="Arial" w:hAnsi="Arial" w:cs="Arial"/>
          <w:b/>
          <w:bCs/>
          <w:sz w:val="20"/>
          <w:szCs w:val="20"/>
          <w:lang w:val="pl-PL"/>
        </w:rPr>
        <w:t>….</w:t>
      </w:r>
      <w:proofErr w:type="gramEnd"/>
      <w:r w:rsidR="00106DD9">
        <w:rPr>
          <w:rFonts w:ascii="Arial" w:hAnsi="Arial" w:cs="Arial"/>
          <w:b/>
          <w:bCs/>
          <w:sz w:val="20"/>
          <w:szCs w:val="20"/>
          <w:lang w:val="pl-PL"/>
        </w:rPr>
        <w:t>.</w:t>
      </w:r>
      <w:r w:rsidR="008570F5" w:rsidRPr="00716ADE">
        <w:rPr>
          <w:rFonts w:ascii="Arial" w:hAnsi="Arial" w:cs="Arial"/>
          <w:b/>
          <w:sz w:val="20"/>
          <w:szCs w:val="20"/>
          <w:lang w:val="pl-PL"/>
        </w:rPr>
        <w:t>………………………………………….</w:t>
      </w:r>
    </w:p>
    <w:p w14:paraId="1960A2F1" w14:textId="2A6D3B5B" w:rsidR="00F62893" w:rsidRDefault="008570F5" w:rsidP="00FE1B2C">
      <w:pPr>
        <w:rPr>
          <w:rFonts w:ascii="Arial" w:hAnsi="Arial" w:cs="Arial"/>
          <w:b/>
          <w:sz w:val="20"/>
          <w:szCs w:val="20"/>
          <w:lang w:val="pl-PL"/>
        </w:rPr>
      </w:pPr>
      <w:proofErr w:type="spellStart"/>
      <w:r>
        <w:rPr>
          <w:rFonts w:ascii="Arial" w:hAnsi="Arial" w:cs="Arial"/>
          <w:b/>
          <w:bCs/>
          <w:sz w:val="20"/>
          <w:szCs w:val="20"/>
          <w:lang w:val="pl-PL"/>
        </w:rPr>
        <w:t>Délka</w:t>
      </w:r>
      <w:proofErr w:type="spellEnd"/>
      <w:r w:rsidR="00EE60FD" w:rsidRPr="00EE60FD">
        <w:rPr>
          <w:rFonts w:ascii="Arial" w:hAnsi="Arial" w:cs="Arial"/>
          <w:b/>
          <w:bCs/>
          <w:sz w:val="20"/>
          <w:szCs w:val="20"/>
          <w:lang w:val="pl-PL"/>
        </w:rPr>
        <w:t xml:space="preserve"> </w:t>
      </w:r>
      <w:proofErr w:type="spellStart"/>
      <w:r w:rsidR="00EE60FD" w:rsidRPr="00EE60FD">
        <w:rPr>
          <w:rFonts w:ascii="Arial" w:hAnsi="Arial" w:cs="Arial"/>
          <w:b/>
          <w:bCs/>
          <w:sz w:val="20"/>
          <w:szCs w:val="20"/>
          <w:lang w:val="pl-PL"/>
        </w:rPr>
        <w:t>realizace</w:t>
      </w:r>
      <w:proofErr w:type="spellEnd"/>
      <w:r w:rsidR="00EE60FD" w:rsidRPr="00EE60FD">
        <w:rPr>
          <w:rFonts w:ascii="Arial" w:hAnsi="Arial" w:cs="Arial"/>
          <w:b/>
          <w:bCs/>
          <w:sz w:val="20"/>
          <w:szCs w:val="20"/>
          <w:lang w:val="pl-PL"/>
        </w:rPr>
        <w:t xml:space="preserve"> </w:t>
      </w:r>
      <w:proofErr w:type="spellStart"/>
      <w:r w:rsidR="00EE60FD" w:rsidRPr="00EE60FD">
        <w:rPr>
          <w:rFonts w:ascii="Arial" w:hAnsi="Arial" w:cs="Arial"/>
          <w:b/>
          <w:bCs/>
          <w:sz w:val="20"/>
          <w:szCs w:val="20"/>
          <w:lang w:val="pl-PL"/>
        </w:rPr>
        <w:t>díla</w:t>
      </w:r>
      <w:proofErr w:type="spellEnd"/>
      <w:r w:rsidR="00EE60FD" w:rsidRPr="00EE60FD">
        <w:rPr>
          <w:rFonts w:ascii="Arial" w:hAnsi="Arial" w:cs="Arial"/>
          <w:b/>
          <w:bCs/>
          <w:sz w:val="20"/>
          <w:szCs w:val="20"/>
          <w:lang w:val="pl-PL"/>
        </w:rPr>
        <w:t xml:space="preserve"> (v </w:t>
      </w:r>
      <w:proofErr w:type="spellStart"/>
      <w:r>
        <w:rPr>
          <w:rFonts w:ascii="Arial" w:hAnsi="Arial" w:cs="Arial"/>
          <w:b/>
          <w:bCs/>
          <w:sz w:val="20"/>
          <w:szCs w:val="20"/>
          <w:lang w:val="pl-PL"/>
        </w:rPr>
        <w:t>kalendářních</w:t>
      </w:r>
      <w:proofErr w:type="spellEnd"/>
      <w:r>
        <w:rPr>
          <w:rFonts w:ascii="Arial" w:hAnsi="Arial" w:cs="Arial"/>
          <w:b/>
          <w:bCs/>
          <w:sz w:val="20"/>
          <w:szCs w:val="20"/>
          <w:lang w:val="pl-PL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  <w:lang w:val="pl-PL"/>
        </w:rPr>
        <w:t>dnech</w:t>
      </w:r>
      <w:proofErr w:type="spellEnd"/>
      <w:r w:rsidR="00EE60FD" w:rsidRPr="00EE60FD">
        <w:rPr>
          <w:rFonts w:ascii="Arial" w:hAnsi="Arial" w:cs="Arial"/>
          <w:b/>
          <w:bCs/>
          <w:sz w:val="20"/>
          <w:szCs w:val="20"/>
          <w:lang w:val="pl-PL"/>
        </w:rPr>
        <w:t>)</w:t>
      </w:r>
      <w:r w:rsidR="00F84929" w:rsidRPr="00F84929">
        <w:rPr>
          <w:rFonts w:ascii="Arial" w:hAnsi="Arial" w:cs="Arial"/>
          <w:b/>
          <w:sz w:val="20"/>
          <w:szCs w:val="20"/>
          <w:lang w:val="pl-PL"/>
        </w:rPr>
        <w:t>:</w:t>
      </w:r>
      <w:r w:rsidR="00F84929">
        <w:rPr>
          <w:rFonts w:ascii="Arial" w:hAnsi="Arial" w:cs="Arial"/>
          <w:b/>
          <w:sz w:val="20"/>
          <w:szCs w:val="20"/>
          <w:lang w:val="pl-PL"/>
        </w:rPr>
        <w:t xml:space="preserve"> </w:t>
      </w:r>
      <w:r w:rsidR="00250AF6">
        <w:rPr>
          <w:rFonts w:ascii="Arial" w:hAnsi="Arial" w:cs="Arial"/>
          <w:b/>
          <w:sz w:val="20"/>
          <w:szCs w:val="20"/>
          <w:lang w:val="pl-PL"/>
        </w:rPr>
        <w:tab/>
      </w:r>
      <w:r>
        <w:rPr>
          <w:rFonts w:ascii="Arial" w:hAnsi="Arial" w:cs="Arial"/>
          <w:b/>
          <w:sz w:val="20"/>
          <w:szCs w:val="20"/>
          <w:lang w:val="pl-PL"/>
        </w:rPr>
        <w:t xml:space="preserve">       </w:t>
      </w:r>
      <w:r w:rsidR="00106DD9">
        <w:rPr>
          <w:rFonts w:ascii="Arial" w:hAnsi="Arial" w:cs="Arial"/>
          <w:b/>
          <w:sz w:val="20"/>
          <w:szCs w:val="20"/>
          <w:lang w:val="pl-PL"/>
        </w:rPr>
        <w:tab/>
      </w:r>
      <w:r w:rsidR="00F62893" w:rsidRPr="00F84929">
        <w:rPr>
          <w:rFonts w:ascii="Arial" w:hAnsi="Arial" w:cs="Arial"/>
          <w:b/>
          <w:sz w:val="20"/>
          <w:szCs w:val="20"/>
          <w:lang w:val="pl-PL"/>
        </w:rPr>
        <w:t>……………………………………………</w:t>
      </w:r>
      <w:r w:rsidR="00106DD9">
        <w:rPr>
          <w:rFonts w:ascii="Arial" w:hAnsi="Arial" w:cs="Arial"/>
          <w:b/>
          <w:sz w:val="20"/>
          <w:szCs w:val="20"/>
          <w:lang w:val="pl-PL"/>
        </w:rPr>
        <w:t>…</w:t>
      </w:r>
    </w:p>
    <w:p w14:paraId="50C4CC6A" w14:textId="62737BB9" w:rsidR="00F62893" w:rsidRDefault="003743C7" w:rsidP="00F62893">
      <w:pPr>
        <w:rPr>
          <w:rFonts w:ascii="Arial" w:hAnsi="Arial" w:cs="Arial"/>
          <w:b/>
          <w:sz w:val="20"/>
          <w:szCs w:val="20"/>
          <w:lang w:val="pl-PL"/>
        </w:rPr>
      </w:pPr>
      <w:proofErr w:type="spellStart"/>
      <w:r w:rsidRPr="003743C7">
        <w:rPr>
          <w:rFonts w:ascii="Arial" w:hAnsi="Arial" w:cs="Arial"/>
          <w:b/>
          <w:bCs/>
          <w:sz w:val="20"/>
          <w:szCs w:val="20"/>
          <w:lang w:val="pl-PL"/>
        </w:rPr>
        <w:t>Součinitel</w:t>
      </w:r>
      <w:proofErr w:type="spellEnd"/>
      <w:r w:rsidRPr="003743C7">
        <w:rPr>
          <w:rFonts w:ascii="Arial" w:hAnsi="Arial" w:cs="Arial"/>
          <w:b/>
          <w:bCs/>
          <w:sz w:val="20"/>
          <w:szCs w:val="20"/>
          <w:lang w:val="pl-PL"/>
        </w:rPr>
        <w:t xml:space="preserve"> </w:t>
      </w:r>
      <w:proofErr w:type="spellStart"/>
      <w:r w:rsidRPr="003743C7">
        <w:rPr>
          <w:rFonts w:ascii="Arial" w:hAnsi="Arial" w:cs="Arial"/>
          <w:b/>
          <w:bCs/>
          <w:sz w:val="20"/>
          <w:szCs w:val="20"/>
          <w:lang w:val="pl-PL"/>
        </w:rPr>
        <w:t>smykového</w:t>
      </w:r>
      <w:proofErr w:type="spellEnd"/>
      <w:r w:rsidRPr="003743C7">
        <w:rPr>
          <w:rFonts w:ascii="Arial" w:hAnsi="Arial" w:cs="Arial"/>
          <w:b/>
          <w:bCs/>
          <w:sz w:val="20"/>
          <w:szCs w:val="20"/>
          <w:lang w:val="pl-PL"/>
        </w:rPr>
        <w:t xml:space="preserve"> </w:t>
      </w:r>
      <w:proofErr w:type="spellStart"/>
      <w:r w:rsidRPr="003743C7">
        <w:rPr>
          <w:rFonts w:ascii="Arial" w:hAnsi="Arial" w:cs="Arial"/>
          <w:b/>
          <w:bCs/>
          <w:sz w:val="20"/>
          <w:szCs w:val="20"/>
          <w:lang w:val="pl-PL"/>
        </w:rPr>
        <w:t>tření</w:t>
      </w:r>
      <w:proofErr w:type="spellEnd"/>
      <w:r w:rsidRPr="003743C7">
        <w:rPr>
          <w:rFonts w:ascii="Arial" w:hAnsi="Arial" w:cs="Arial"/>
          <w:b/>
          <w:bCs/>
          <w:sz w:val="20"/>
          <w:szCs w:val="20"/>
          <w:lang w:val="pl-PL"/>
        </w:rPr>
        <w:t xml:space="preserve"> </w:t>
      </w:r>
      <w:r w:rsidRPr="003743C7">
        <w:rPr>
          <w:rFonts w:ascii="Arial" w:hAnsi="Arial" w:cs="Arial"/>
          <w:b/>
          <w:bCs/>
          <w:sz w:val="20"/>
          <w:szCs w:val="20"/>
        </w:rPr>
        <w:t>μ</w:t>
      </w:r>
      <w:r w:rsidRPr="003743C7">
        <w:rPr>
          <w:rFonts w:ascii="Arial" w:hAnsi="Arial" w:cs="Arial"/>
          <w:b/>
          <w:bCs/>
          <w:sz w:val="20"/>
          <w:szCs w:val="20"/>
          <w:lang w:val="pl-PL"/>
        </w:rPr>
        <w:t xml:space="preserve"> ≥ 0,7 a </w:t>
      </w:r>
      <w:proofErr w:type="spellStart"/>
      <w:proofErr w:type="gramStart"/>
      <w:r w:rsidRPr="003743C7">
        <w:rPr>
          <w:rFonts w:ascii="Arial" w:hAnsi="Arial" w:cs="Arial"/>
          <w:b/>
          <w:bCs/>
          <w:sz w:val="20"/>
          <w:szCs w:val="20"/>
          <w:lang w:val="pl-PL"/>
        </w:rPr>
        <w:t>vyšší</w:t>
      </w:r>
      <w:proofErr w:type="spellEnd"/>
      <w:r w:rsidR="00250AF6" w:rsidRPr="003743C7">
        <w:rPr>
          <w:rFonts w:ascii="Arial" w:hAnsi="Arial" w:cs="Arial"/>
          <w:b/>
          <w:sz w:val="20"/>
          <w:szCs w:val="20"/>
          <w:lang w:val="pl-PL"/>
        </w:rPr>
        <w:t>:</w:t>
      </w:r>
      <w:r w:rsidR="00250AF6">
        <w:rPr>
          <w:rFonts w:ascii="Arial" w:hAnsi="Arial" w:cs="Arial"/>
          <w:b/>
          <w:sz w:val="20"/>
          <w:szCs w:val="20"/>
          <w:lang w:val="pl-PL"/>
        </w:rPr>
        <w:t xml:space="preserve">   </w:t>
      </w:r>
      <w:proofErr w:type="gramEnd"/>
      <w:r w:rsidR="00250AF6">
        <w:rPr>
          <w:rFonts w:ascii="Arial" w:hAnsi="Arial" w:cs="Arial"/>
          <w:b/>
          <w:sz w:val="20"/>
          <w:szCs w:val="20"/>
          <w:lang w:val="pl-PL"/>
        </w:rPr>
        <w:t xml:space="preserve"> </w:t>
      </w:r>
      <w:r w:rsidR="00106DD9">
        <w:rPr>
          <w:rFonts w:ascii="Arial" w:hAnsi="Arial" w:cs="Arial"/>
          <w:b/>
          <w:sz w:val="20"/>
          <w:szCs w:val="20"/>
          <w:lang w:val="pl-PL"/>
        </w:rPr>
        <w:tab/>
      </w:r>
      <w:r>
        <w:rPr>
          <w:rFonts w:ascii="Arial" w:hAnsi="Arial" w:cs="Arial"/>
          <w:b/>
          <w:sz w:val="20"/>
          <w:szCs w:val="20"/>
          <w:lang w:val="pl-PL"/>
        </w:rPr>
        <w:tab/>
      </w:r>
      <w:r w:rsidR="00F62893" w:rsidRPr="00250AF6">
        <w:rPr>
          <w:rFonts w:ascii="Arial" w:hAnsi="Arial" w:cs="Arial"/>
          <w:b/>
          <w:sz w:val="20"/>
          <w:szCs w:val="20"/>
          <w:lang w:val="pl-PL"/>
        </w:rPr>
        <w:t>………………………………………………</w:t>
      </w:r>
    </w:p>
    <w:p w14:paraId="6DF1F4F3" w14:textId="77777777" w:rsidR="00B64C06" w:rsidRPr="00250AF6" w:rsidRDefault="00B64C06" w:rsidP="00C441DD">
      <w:pPr>
        <w:rPr>
          <w:rFonts w:ascii="Arial" w:hAnsi="Arial" w:cs="Arial"/>
          <w:bCs/>
          <w:sz w:val="20"/>
          <w:szCs w:val="20"/>
          <w:lang w:val="pl-PL"/>
        </w:rPr>
      </w:pPr>
    </w:p>
    <w:p w14:paraId="24BD9A4B" w14:textId="4B253869" w:rsidR="00C441DD" w:rsidRPr="008570F5" w:rsidRDefault="00547EE8" w:rsidP="00C441DD">
      <w:pPr>
        <w:rPr>
          <w:rFonts w:ascii="Arial" w:hAnsi="Arial" w:cs="Arial"/>
          <w:bCs/>
          <w:sz w:val="20"/>
          <w:szCs w:val="20"/>
          <w:lang w:val="pl-PL"/>
        </w:rPr>
      </w:pPr>
      <w:proofErr w:type="spellStart"/>
      <w:r w:rsidRPr="008570F5">
        <w:rPr>
          <w:rFonts w:ascii="Arial" w:hAnsi="Arial" w:cs="Arial"/>
          <w:bCs/>
          <w:sz w:val="20"/>
          <w:szCs w:val="20"/>
          <w:lang w:val="pl-PL"/>
        </w:rPr>
        <w:t>Přílohou</w:t>
      </w:r>
      <w:proofErr w:type="spellEnd"/>
      <w:r w:rsidRPr="008570F5">
        <w:rPr>
          <w:rFonts w:ascii="Arial" w:hAnsi="Arial" w:cs="Arial"/>
          <w:bCs/>
          <w:sz w:val="20"/>
          <w:szCs w:val="20"/>
          <w:lang w:val="pl-PL"/>
        </w:rPr>
        <w:t xml:space="preserve"> </w:t>
      </w:r>
      <w:proofErr w:type="spellStart"/>
      <w:r w:rsidRPr="008570F5">
        <w:rPr>
          <w:rFonts w:ascii="Arial" w:hAnsi="Arial" w:cs="Arial"/>
          <w:bCs/>
          <w:sz w:val="20"/>
          <w:szCs w:val="20"/>
          <w:lang w:val="pl-PL"/>
        </w:rPr>
        <w:t>budou</w:t>
      </w:r>
      <w:proofErr w:type="spellEnd"/>
      <w:r w:rsidRPr="008570F5">
        <w:rPr>
          <w:rFonts w:ascii="Arial" w:hAnsi="Arial" w:cs="Arial"/>
          <w:bCs/>
          <w:sz w:val="20"/>
          <w:szCs w:val="20"/>
          <w:lang w:val="pl-PL"/>
        </w:rPr>
        <w:t xml:space="preserve"> </w:t>
      </w:r>
      <w:proofErr w:type="spellStart"/>
      <w:r w:rsidRPr="008570F5">
        <w:rPr>
          <w:rFonts w:ascii="Arial" w:hAnsi="Arial" w:cs="Arial"/>
          <w:bCs/>
          <w:sz w:val="20"/>
          <w:szCs w:val="20"/>
          <w:lang w:val="pl-PL"/>
        </w:rPr>
        <w:t>doloženy</w:t>
      </w:r>
      <w:proofErr w:type="spellEnd"/>
      <w:r w:rsidRPr="008570F5">
        <w:rPr>
          <w:rFonts w:ascii="Arial" w:hAnsi="Arial" w:cs="Arial"/>
          <w:bCs/>
          <w:sz w:val="20"/>
          <w:szCs w:val="20"/>
          <w:lang w:val="pl-PL"/>
        </w:rPr>
        <w:t xml:space="preserve"> </w:t>
      </w:r>
      <w:proofErr w:type="spellStart"/>
      <w:r w:rsidRPr="008570F5">
        <w:rPr>
          <w:rFonts w:ascii="Arial" w:hAnsi="Arial" w:cs="Arial"/>
          <w:bCs/>
          <w:sz w:val="20"/>
          <w:szCs w:val="20"/>
          <w:lang w:val="pl-PL"/>
        </w:rPr>
        <w:t>doklady</w:t>
      </w:r>
      <w:proofErr w:type="spellEnd"/>
      <w:r w:rsidRPr="008570F5">
        <w:rPr>
          <w:rFonts w:ascii="Arial" w:hAnsi="Arial" w:cs="Arial"/>
          <w:bCs/>
          <w:sz w:val="20"/>
          <w:szCs w:val="20"/>
          <w:lang w:val="pl-PL"/>
        </w:rPr>
        <w:t xml:space="preserve"> </w:t>
      </w:r>
      <w:proofErr w:type="spellStart"/>
      <w:r w:rsidRPr="008570F5">
        <w:rPr>
          <w:rFonts w:ascii="Arial" w:hAnsi="Arial" w:cs="Arial"/>
          <w:bCs/>
          <w:sz w:val="20"/>
          <w:szCs w:val="20"/>
          <w:lang w:val="pl-PL"/>
        </w:rPr>
        <w:t>ke</w:t>
      </w:r>
      <w:proofErr w:type="spellEnd"/>
      <w:r w:rsidRPr="008570F5">
        <w:rPr>
          <w:rFonts w:ascii="Arial" w:hAnsi="Arial" w:cs="Arial"/>
          <w:bCs/>
          <w:sz w:val="20"/>
          <w:szCs w:val="20"/>
          <w:lang w:val="pl-PL"/>
        </w:rPr>
        <w:t xml:space="preserve"> </w:t>
      </w:r>
      <w:proofErr w:type="spellStart"/>
      <w:r w:rsidRPr="008570F5">
        <w:rPr>
          <w:rFonts w:ascii="Arial" w:hAnsi="Arial" w:cs="Arial"/>
          <w:bCs/>
          <w:sz w:val="20"/>
          <w:szCs w:val="20"/>
          <w:lang w:val="pl-PL"/>
        </w:rPr>
        <w:t>splnění</w:t>
      </w:r>
      <w:proofErr w:type="spellEnd"/>
      <w:r w:rsidRPr="008570F5">
        <w:rPr>
          <w:rFonts w:ascii="Arial" w:hAnsi="Arial" w:cs="Arial"/>
          <w:bCs/>
          <w:sz w:val="20"/>
          <w:szCs w:val="20"/>
          <w:lang w:val="pl-PL"/>
        </w:rPr>
        <w:t xml:space="preserve"> </w:t>
      </w:r>
      <w:proofErr w:type="spellStart"/>
      <w:r w:rsidRPr="008570F5">
        <w:rPr>
          <w:rFonts w:ascii="Arial" w:hAnsi="Arial" w:cs="Arial"/>
          <w:bCs/>
          <w:sz w:val="20"/>
          <w:szCs w:val="20"/>
          <w:lang w:val="pl-PL"/>
        </w:rPr>
        <w:t>kvalifikačních</w:t>
      </w:r>
      <w:proofErr w:type="spellEnd"/>
      <w:r w:rsidRPr="008570F5">
        <w:rPr>
          <w:rFonts w:ascii="Arial" w:hAnsi="Arial" w:cs="Arial"/>
          <w:bCs/>
          <w:sz w:val="20"/>
          <w:szCs w:val="20"/>
          <w:lang w:val="pl-PL"/>
        </w:rPr>
        <w:t xml:space="preserve"> </w:t>
      </w:r>
      <w:proofErr w:type="spellStart"/>
      <w:r w:rsidRPr="008570F5">
        <w:rPr>
          <w:rFonts w:ascii="Arial" w:hAnsi="Arial" w:cs="Arial"/>
          <w:bCs/>
          <w:sz w:val="20"/>
          <w:szCs w:val="20"/>
          <w:lang w:val="pl-PL"/>
        </w:rPr>
        <w:t>kritérií</w:t>
      </w:r>
      <w:proofErr w:type="spellEnd"/>
      <w:r w:rsidRPr="008570F5">
        <w:rPr>
          <w:rFonts w:ascii="Arial" w:hAnsi="Arial" w:cs="Arial"/>
          <w:bCs/>
          <w:sz w:val="20"/>
          <w:szCs w:val="20"/>
          <w:lang w:val="pl-PL"/>
        </w:rPr>
        <w:t>.</w:t>
      </w:r>
    </w:p>
    <w:p w14:paraId="5013EBA4" w14:textId="77777777" w:rsidR="00B64C06" w:rsidRPr="008570F5" w:rsidRDefault="00B64C06" w:rsidP="00C441DD">
      <w:pPr>
        <w:rPr>
          <w:rFonts w:ascii="Arial" w:hAnsi="Arial" w:cs="Arial"/>
          <w:bCs/>
          <w:sz w:val="20"/>
          <w:szCs w:val="20"/>
          <w:lang w:val="pl-PL"/>
        </w:rPr>
      </w:pPr>
    </w:p>
    <w:p w14:paraId="18D4EA84" w14:textId="77777777" w:rsidR="00D74781" w:rsidRPr="00B93BA1" w:rsidRDefault="001B6AA1" w:rsidP="00C441DD">
      <w:pPr>
        <w:rPr>
          <w:rFonts w:ascii="Arial" w:hAnsi="Arial" w:cs="Arial"/>
          <w:lang w:val="pl-PL"/>
        </w:rPr>
      </w:pPr>
      <w:r w:rsidRPr="00B93BA1">
        <w:rPr>
          <w:rFonts w:ascii="Arial" w:hAnsi="Arial" w:cs="Arial"/>
          <w:lang w:val="pl-PL"/>
        </w:rPr>
        <w:t xml:space="preserve">V </w:t>
      </w:r>
      <w:r w:rsidR="00C441DD" w:rsidRPr="00B93BA1">
        <w:rPr>
          <w:rFonts w:ascii="Arial" w:hAnsi="Arial" w:cs="Arial"/>
          <w:lang w:val="pl-PL"/>
        </w:rPr>
        <w:t>……</w:t>
      </w:r>
      <w:proofErr w:type="gramStart"/>
      <w:r w:rsidR="00C441DD" w:rsidRPr="00B93BA1">
        <w:rPr>
          <w:rFonts w:ascii="Arial" w:hAnsi="Arial" w:cs="Arial"/>
          <w:lang w:val="pl-PL"/>
        </w:rPr>
        <w:t>…….</w:t>
      </w:r>
      <w:proofErr w:type="gramEnd"/>
      <w:r w:rsidR="00C441DD" w:rsidRPr="00B93BA1">
        <w:rPr>
          <w:rFonts w:ascii="Arial" w:hAnsi="Arial" w:cs="Arial"/>
          <w:lang w:val="pl-PL"/>
        </w:rPr>
        <w:t xml:space="preserve">. </w:t>
      </w:r>
      <w:proofErr w:type="spellStart"/>
      <w:r w:rsidR="00C441DD" w:rsidRPr="00B93BA1">
        <w:rPr>
          <w:rFonts w:ascii="Arial" w:hAnsi="Arial" w:cs="Arial"/>
          <w:lang w:val="pl-PL"/>
        </w:rPr>
        <w:t>dne</w:t>
      </w:r>
      <w:proofErr w:type="spellEnd"/>
      <w:r w:rsidR="00C441DD" w:rsidRPr="00B93BA1">
        <w:rPr>
          <w:rFonts w:ascii="Arial" w:hAnsi="Arial" w:cs="Arial"/>
          <w:lang w:val="pl-PL"/>
        </w:rPr>
        <w:t>…………..</w:t>
      </w:r>
      <w:r w:rsidRPr="00B93BA1">
        <w:rPr>
          <w:rFonts w:ascii="Arial" w:hAnsi="Arial" w:cs="Arial"/>
          <w:lang w:val="pl-PL"/>
        </w:rPr>
        <w:t>.2026</w:t>
      </w:r>
    </w:p>
    <w:p w14:paraId="3B35976E" w14:textId="77777777" w:rsidR="00C441DD" w:rsidRDefault="00C441DD">
      <w:pPr>
        <w:rPr>
          <w:lang w:val="pl-PL"/>
        </w:rPr>
      </w:pPr>
    </w:p>
    <w:p w14:paraId="03134CB1" w14:textId="77777777" w:rsidR="00106DD9" w:rsidRDefault="00106DD9">
      <w:pPr>
        <w:rPr>
          <w:lang w:val="pl-PL"/>
        </w:rPr>
      </w:pPr>
    </w:p>
    <w:p w14:paraId="11FF29C3" w14:textId="77777777" w:rsidR="00D74781" w:rsidRPr="00C441DD" w:rsidRDefault="0020075C">
      <w:pPr>
        <w:rPr>
          <w:lang w:val="pl-PL"/>
        </w:rPr>
      </w:pPr>
      <w:r>
        <w:rPr>
          <w:lang w:val="pl-PL"/>
        </w:rPr>
        <w:t xml:space="preserve">                                                                                                                               </w:t>
      </w:r>
      <w:r w:rsidRPr="00C441DD">
        <w:rPr>
          <w:lang w:val="pl-PL"/>
        </w:rPr>
        <w:t>...........................................</w:t>
      </w:r>
      <w:r w:rsidRPr="00C441DD">
        <w:rPr>
          <w:lang w:val="pl-PL"/>
        </w:rPr>
        <w:br/>
      </w:r>
      <w:r>
        <w:rPr>
          <w:lang w:val="pl-PL"/>
        </w:rPr>
        <w:t xml:space="preserve">                                                                                                                         </w:t>
      </w:r>
      <w:proofErr w:type="spellStart"/>
      <w:r w:rsidRPr="00B93BA1">
        <w:rPr>
          <w:rFonts w:ascii="Arial" w:hAnsi="Arial" w:cs="Arial"/>
          <w:lang w:val="pl-PL"/>
        </w:rPr>
        <w:t>razítko</w:t>
      </w:r>
      <w:proofErr w:type="spellEnd"/>
      <w:r w:rsidRPr="00B93BA1">
        <w:rPr>
          <w:rFonts w:ascii="Arial" w:hAnsi="Arial" w:cs="Arial"/>
          <w:lang w:val="pl-PL"/>
        </w:rPr>
        <w:t xml:space="preserve"> a podpis účastníka</w:t>
      </w:r>
    </w:p>
    <w:sectPr w:rsidR="00D74781" w:rsidRPr="00C441DD" w:rsidSect="00C441DD">
      <w:pgSz w:w="12240" w:h="15840"/>
      <w:pgMar w:top="851" w:right="1800" w:bottom="993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6CB413D"/>
    <w:multiLevelType w:val="hybridMultilevel"/>
    <w:tmpl w:val="48D0A0F0"/>
    <w:lvl w:ilvl="0" w:tplc="6A32913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669698">
    <w:abstractNumId w:val="8"/>
  </w:num>
  <w:num w:numId="2" w16cid:durableId="1079789646">
    <w:abstractNumId w:val="6"/>
  </w:num>
  <w:num w:numId="3" w16cid:durableId="34039015">
    <w:abstractNumId w:val="5"/>
  </w:num>
  <w:num w:numId="4" w16cid:durableId="793446152">
    <w:abstractNumId w:val="4"/>
  </w:num>
  <w:num w:numId="5" w16cid:durableId="28923298">
    <w:abstractNumId w:val="7"/>
  </w:num>
  <w:num w:numId="6" w16cid:durableId="1148865469">
    <w:abstractNumId w:val="3"/>
  </w:num>
  <w:num w:numId="7" w16cid:durableId="1007750901">
    <w:abstractNumId w:val="2"/>
  </w:num>
  <w:num w:numId="8" w16cid:durableId="542519320">
    <w:abstractNumId w:val="1"/>
  </w:num>
  <w:num w:numId="9" w16cid:durableId="1365643150">
    <w:abstractNumId w:val="0"/>
  </w:num>
  <w:num w:numId="10" w16cid:durableId="137812346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46240"/>
    <w:rsid w:val="0006063C"/>
    <w:rsid w:val="00064A2E"/>
    <w:rsid w:val="000767DD"/>
    <w:rsid w:val="000D5096"/>
    <w:rsid w:val="00106DD9"/>
    <w:rsid w:val="0015074B"/>
    <w:rsid w:val="001B6AA1"/>
    <w:rsid w:val="0020075C"/>
    <w:rsid w:val="00245963"/>
    <w:rsid w:val="00250AF6"/>
    <w:rsid w:val="00270A2F"/>
    <w:rsid w:val="00275ED9"/>
    <w:rsid w:val="0029639D"/>
    <w:rsid w:val="002C150F"/>
    <w:rsid w:val="002F083E"/>
    <w:rsid w:val="00326F90"/>
    <w:rsid w:val="00350F28"/>
    <w:rsid w:val="003743C7"/>
    <w:rsid w:val="003F4AB7"/>
    <w:rsid w:val="00426E15"/>
    <w:rsid w:val="004845B6"/>
    <w:rsid w:val="00500F6F"/>
    <w:rsid w:val="00547EE8"/>
    <w:rsid w:val="00567233"/>
    <w:rsid w:val="005B535F"/>
    <w:rsid w:val="0061762C"/>
    <w:rsid w:val="00716ADE"/>
    <w:rsid w:val="0072465B"/>
    <w:rsid w:val="008570F5"/>
    <w:rsid w:val="008A0EA1"/>
    <w:rsid w:val="00967E83"/>
    <w:rsid w:val="009D62F9"/>
    <w:rsid w:val="009F1C66"/>
    <w:rsid w:val="00AA1D8D"/>
    <w:rsid w:val="00B4399D"/>
    <w:rsid w:val="00B47730"/>
    <w:rsid w:val="00B64C06"/>
    <w:rsid w:val="00B93BA1"/>
    <w:rsid w:val="00C043AB"/>
    <w:rsid w:val="00C32B79"/>
    <w:rsid w:val="00C441DD"/>
    <w:rsid w:val="00CA2375"/>
    <w:rsid w:val="00CB0664"/>
    <w:rsid w:val="00CF10CE"/>
    <w:rsid w:val="00D74781"/>
    <w:rsid w:val="00D81F26"/>
    <w:rsid w:val="00E63CEB"/>
    <w:rsid w:val="00EB4203"/>
    <w:rsid w:val="00EE60FD"/>
    <w:rsid w:val="00F35AC7"/>
    <w:rsid w:val="00F62893"/>
    <w:rsid w:val="00F84929"/>
    <w:rsid w:val="00FC693F"/>
    <w:rsid w:val="00FE1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5E8C60"/>
  <w14:defaultImageDpi w14:val="300"/>
  <w15:docId w15:val="{8C3FCA83-6A43-462F-A33B-ADD792EAB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Default">
    <w:name w:val="Default"/>
    <w:rsid w:val="00CF10C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186</Words>
  <Characters>1104</Characters>
  <Application>Microsoft Office Word</Application>
  <DocSecurity>0</DocSecurity>
  <Lines>9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1288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SBD Havířov</cp:lastModifiedBy>
  <cp:revision>22</cp:revision>
  <dcterms:created xsi:type="dcterms:W3CDTF">2013-12-23T23:15:00Z</dcterms:created>
  <dcterms:modified xsi:type="dcterms:W3CDTF">2026-05-06T10:09:00Z</dcterms:modified>
  <cp:category/>
</cp:coreProperties>
</file>