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69BD" w14:textId="7F507791" w:rsidR="00D74781" w:rsidRPr="00CF10CE" w:rsidRDefault="001B6AA1" w:rsidP="00AE3660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ZÁKLADNÍ ÚDAJE O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</w:t>
      </w:r>
      <w:r w:rsidR="00EF13F1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2</w:t>
      </w:r>
      <w:r w:rsidR="00DC07FC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4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14:paraId="1A7F2605" w14:textId="75E418F8" w:rsidR="003F4AB7" w:rsidRPr="00AE3660" w:rsidRDefault="001B6AA1" w:rsidP="00AE3660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14:paraId="193948F7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14:paraId="6935D622" w14:textId="77777777" w:rsidR="00DC07FC" w:rsidRPr="00C843F4" w:rsidRDefault="00CF10CE" w:rsidP="00DC07FC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 w:rsidRPr="00245963">
        <w:rPr>
          <w:rFonts w:ascii="Arial" w:hAnsi="Arial" w:cs="Arial"/>
          <w:b/>
          <w:sz w:val="36"/>
          <w:szCs w:val="36"/>
        </w:rPr>
        <w:t>„</w:t>
      </w:r>
      <w:r w:rsidR="00DC07FC" w:rsidRPr="00C843F4">
        <w:rPr>
          <w:rFonts w:ascii="Arial" w:hAnsi="Arial" w:cs="Arial"/>
          <w:b/>
          <w:sz w:val="36"/>
          <w:szCs w:val="36"/>
        </w:rPr>
        <w:t>Oprava fasády bytového domu na ulici</w:t>
      </w:r>
    </w:p>
    <w:p w14:paraId="2CF14B9E" w14:textId="5164B7FB" w:rsidR="00CF10CE" w:rsidRDefault="00DC07FC" w:rsidP="00DC07FC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 w:rsidRPr="00C843F4">
        <w:rPr>
          <w:rFonts w:ascii="Arial" w:hAnsi="Arial" w:cs="Arial"/>
          <w:b/>
          <w:sz w:val="36"/>
          <w:szCs w:val="36"/>
        </w:rPr>
        <w:t>Družstevnická 14-24, Havířov-Podlesí</w:t>
      </w:r>
      <w:r w:rsidR="00CF10CE" w:rsidRPr="00245963">
        <w:rPr>
          <w:rFonts w:ascii="Arial" w:hAnsi="Arial" w:cs="Arial"/>
          <w:b/>
          <w:sz w:val="36"/>
          <w:szCs w:val="36"/>
        </w:rPr>
        <w:t>“</w:t>
      </w:r>
    </w:p>
    <w:p w14:paraId="51E5CE0C" w14:textId="77777777" w:rsidR="003F4AB7" w:rsidRPr="003F4AB7" w:rsidRDefault="003F4AB7" w:rsidP="00EE60FD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14:paraId="3FEEBB4C" w14:textId="77777777" w:rsidR="00547EE8" w:rsidRDefault="00547EE8" w:rsidP="00547EE8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14:paraId="62CC3AD0" w14:textId="77777777" w:rsidR="00C043AB" w:rsidRPr="00C043AB" w:rsidRDefault="00C043AB" w:rsidP="00547EE8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F13F1" w14:paraId="7F78052F" w14:textId="77777777">
        <w:tc>
          <w:tcPr>
            <w:tcW w:w="4320" w:type="dxa"/>
          </w:tcPr>
          <w:p w14:paraId="449436B7" w14:textId="16E61B36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údaje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14:paraId="0503D7BC" w14:textId="09EFD5AB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…………...............</w:t>
            </w:r>
          </w:p>
        </w:tc>
      </w:tr>
      <w:tr w:rsidR="00EF13F1" w14:paraId="53143D86" w14:textId="77777777">
        <w:tc>
          <w:tcPr>
            <w:tcW w:w="4320" w:type="dxa"/>
          </w:tcPr>
          <w:p w14:paraId="3A6BDDA0" w14:textId="7341489C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14:paraId="57221F36" w14:textId="453FD46F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060E926D" w14:textId="77777777">
        <w:tc>
          <w:tcPr>
            <w:tcW w:w="4320" w:type="dxa"/>
          </w:tcPr>
          <w:p w14:paraId="4A890E87" w14:textId="7F45C343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14:paraId="06FF2A83" w14:textId="4B2C327C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5D030A6F" w14:textId="77777777">
        <w:tc>
          <w:tcPr>
            <w:tcW w:w="4320" w:type="dxa"/>
          </w:tcPr>
          <w:p w14:paraId="154BA57A" w14:textId="77777777" w:rsidR="00EF13F1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Pověřená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osoba-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technické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věci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:</w:t>
            </w:r>
          </w:p>
          <w:p w14:paraId="1217E4DB" w14:textId="77777777" w:rsidR="00EF13F1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Tel:</w:t>
            </w:r>
          </w:p>
          <w:p w14:paraId="781400DD" w14:textId="39B36D7E" w:rsidR="00EF13F1" w:rsidRPr="00F84929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Email:</w:t>
            </w:r>
          </w:p>
        </w:tc>
        <w:tc>
          <w:tcPr>
            <w:tcW w:w="4320" w:type="dxa"/>
          </w:tcPr>
          <w:p w14:paraId="402F0617" w14:textId="77777777" w:rsidR="00EF13F1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  <w:p w14:paraId="67098821" w14:textId="77777777" w:rsidR="00EF13F1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  <w:p w14:paraId="32721100" w14:textId="73B849C7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5A185F88" w14:textId="77777777">
        <w:tc>
          <w:tcPr>
            <w:tcW w:w="4320" w:type="dxa"/>
          </w:tcPr>
          <w:p w14:paraId="58B43192" w14:textId="357BF45E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320" w:type="dxa"/>
          </w:tcPr>
          <w:p w14:paraId="13DE8170" w14:textId="7F70B3A6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2C446ACF" w14:textId="77777777">
        <w:tc>
          <w:tcPr>
            <w:tcW w:w="4320" w:type="dxa"/>
          </w:tcPr>
          <w:p w14:paraId="7415C6EF" w14:textId="68C32C97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14:paraId="027DB990" w14:textId="6BFF4CDF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7366C32D" w14:textId="77777777">
        <w:tc>
          <w:tcPr>
            <w:tcW w:w="4320" w:type="dxa"/>
          </w:tcPr>
          <w:p w14:paraId="57C24218" w14:textId="56E1977E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IČ :</w:t>
            </w:r>
            <w:proofErr w:type="gramEnd"/>
          </w:p>
        </w:tc>
        <w:tc>
          <w:tcPr>
            <w:tcW w:w="4320" w:type="dxa"/>
          </w:tcPr>
          <w:p w14:paraId="526E7AB8" w14:textId="17B47A76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004D38EE" w14:textId="77777777">
        <w:tc>
          <w:tcPr>
            <w:tcW w:w="4320" w:type="dxa"/>
          </w:tcPr>
          <w:p w14:paraId="485A897D" w14:textId="590DBEC9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DIČ :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320" w:type="dxa"/>
          </w:tcPr>
          <w:p w14:paraId="545948DD" w14:textId="2F5C3312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56D39DBA" w14:textId="77777777">
        <w:tc>
          <w:tcPr>
            <w:tcW w:w="4320" w:type="dxa"/>
          </w:tcPr>
          <w:p w14:paraId="2D8DB27E" w14:textId="09E260F4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14:paraId="30054FD0" w14:textId="4E5EF392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2275E3AA" w14:textId="77777777" w:rsidR="003F4AB7" w:rsidRDefault="003F4AB7" w:rsidP="00AE3660">
      <w:pPr>
        <w:rPr>
          <w:rFonts w:ascii="Arial" w:hAnsi="Arial" w:cs="Arial"/>
          <w:bCs/>
          <w:sz w:val="20"/>
          <w:szCs w:val="20"/>
        </w:rPr>
      </w:pPr>
    </w:p>
    <w:p w14:paraId="0F221FAC" w14:textId="0CC1C8AB" w:rsidR="00C441DD" w:rsidRPr="00C441DD" w:rsidRDefault="00C441DD" w:rsidP="001B6AA1">
      <w:pPr>
        <w:ind w:left="3600" w:hanging="3600"/>
        <w:rPr>
          <w:rFonts w:ascii="Arial" w:hAnsi="Arial" w:cs="Arial"/>
          <w:b/>
          <w:sz w:val="20"/>
          <w:szCs w:val="20"/>
        </w:rPr>
      </w:pP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Nabídnutá</w:t>
      </w:r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cena</w:t>
      </w:r>
      <w:bookmarkStart w:id="0" w:name="_Hlk96678743"/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bez DPH</w:t>
      </w:r>
      <w:bookmarkEnd w:id="0"/>
      <w:r w:rsidRPr="00C441DD">
        <w:rPr>
          <w:rFonts w:ascii="Arial" w:hAnsi="Arial" w:cs="Arial"/>
          <w:b/>
          <w:sz w:val="20"/>
          <w:szCs w:val="20"/>
        </w:rPr>
        <w:t xml:space="preserve">: </w:t>
      </w:r>
      <w:r w:rsidR="0072465B">
        <w:rPr>
          <w:rFonts w:ascii="Arial" w:hAnsi="Arial" w:cs="Arial"/>
          <w:b/>
          <w:sz w:val="20"/>
          <w:szCs w:val="20"/>
        </w:rPr>
        <w:t xml:space="preserve">            </w:t>
      </w:r>
      <w:r>
        <w:rPr>
          <w:rFonts w:ascii="Arial" w:hAnsi="Arial" w:cs="Arial"/>
          <w:b/>
          <w:sz w:val="20"/>
          <w:szCs w:val="20"/>
        </w:rPr>
        <w:t>N</w:t>
      </w:r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EUVÁDĚT, </w:t>
      </w:r>
      <w:proofErr w:type="spellStart"/>
      <w:r w:rsidR="001B6AA1">
        <w:rPr>
          <w:rFonts w:ascii="Arial" w:hAnsi="Arial" w:cs="Arial"/>
          <w:b/>
          <w:color w:val="000000"/>
          <w:sz w:val="20"/>
          <w:szCs w:val="20"/>
        </w:rPr>
        <w:t>cena</w:t>
      </w:r>
      <w:proofErr w:type="spellEnd"/>
      <w:r w:rsidR="001B6A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uvedena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v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návrhu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Sm</w:t>
      </w:r>
      <w:r>
        <w:rPr>
          <w:rFonts w:ascii="Arial" w:hAnsi="Arial" w:cs="Arial"/>
          <w:b/>
          <w:color w:val="000000"/>
          <w:sz w:val="20"/>
          <w:szCs w:val="20"/>
        </w:rPr>
        <w:t>louvy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dílo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6F67E75" w14:textId="6B805A7F" w:rsidR="00FE1B2C" w:rsidRPr="00DC07FC" w:rsidRDefault="00DC07FC" w:rsidP="00FE1B2C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Záruční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doba (v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letech</w:t>
      </w:r>
      <w:proofErr w:type="spellEnd"/>
      <w:proofErr w:type="gram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)</w:t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:</w:t>
      </w:r>
      <w:r w:rsidR="00EF13F1" w:rsidRPr="00DC07FC">
        <w:rPr>
          <w:rFonts w:ascii="Arial" w:hAnsi="Arial" w:cs="Arial"/>
          <w:b/>
          <w:sz w:val="20"/>
          <w:szCs w:val="20"/>
          <w:lang w:val="pl-PL"/>
        </w:rPr>
        <w:t xml:space="preserve">   </w:t>
      </w:r>
      <w:proofErr w:type="gramEnd"/>
      <w:r w:rsidR="00EF13F1" w:rsidRPr="00DC07FC">
        <w:rPr>
          <w:rFonts w:ascii="Arial" w:hAnsi="Arial" w:cs="Arial"/>
          <w:b/>
          <w:sz w:val="20"/>
          <w:szCs w:val="20"/>
          <w:lang w:val="pl-PL"/>
        </w:rPr>
        <w:t xml:space="preserve">             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</w:t>
      </w:r>
      <w:r w:rsidR="00FE1B2C" w:rsidRPr="00DC07FC">
        <w:rPr>
          <w:rFonts w:ascii="Arial" w:hAnsi="Arial" w:cs="Arial"/>
          <w:b/>
          <w:sz w:val="20"/>
          <w:szCs w:val="20"/>
          <w:lang w:val="pl-PL"/>
        </w:rPr>
        <w:t>…………………….</w:t>
      </w:r>
    </w:p>
    <w:p w14:paraId="1960A2F1" w14:textId="0862CCA6" w:rsidR="00F62893" w:rsidRPr="00F84929" w:rsidRDefault="00DC07FC" w:rsidP="00FE1B2C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Referenční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listy z 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obdobných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realizací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počet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ks</w:t>
      </w:r>
      <w:proofErr w:type="spellEnd"/>
      <w:proofErr w:type="gram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)</w:t>
      </w:r>
      <w:r w:rsidR="00F84929" w:rsidRPr="00F84929">
        <w:rPr>
          <w:rFonts w:ascii="Arial" w:hAnsi="Arial" w:cs="Arial"/>
          <w:b/>
          <w:sz w:val="20"/>
          <w:szCs w:val="20"/>
          <w:lang w:val="pl-PL"/>
        </w:rPr>
        <w:t>:</w:t>
      </w:r>
      <w:r w:rsidR="00EF13F1">
        <w:rPr>
          <w:rFonts w:ascii="Arial" w:hAnsi="Arial" w:cs="Arial"/>
          <w:b/>
          <w:sz w:val="20"/>
          <w:szCs w:val="20"/>
          <w:lang w:val="pl-PL"/>
        </w:rPr>
        <w:t xml:space="preserve">   </w:t>
      </w:r>
      <w:proofErr w:type="gramEnd"/>
      <w:r w:rsidR="00EF13F1">
        <w:rPr>
          <w:rFonts w:ascii="Arial" w:hAnsi="Arial" w:cs="Arial"/>
          <w:b/>
          <w:sz w:val="20"/>
          <w:szCs w:val="20"/>
          <w:lang w:val="pl-PL"/>
        </w:rPr>
        <w:t xml:space="preserve"> 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</w:t>
      </w:r>
      <w:r w:rsidR="00F62893" w:rsidRPr="00F84929">
        <w:rPr>
          <w:rFonts w:ascii="Arial" w:hAnsi="Arial" w:cs="Arial"/>
          <w:b/>
          <w:sz w:val="20"/>
          <w:szCs w:val="20"/>
          <w:lang w:val="pl-PL"/>
        </w:rPr>
        <w:t>……………………</w:t>
      </w:r>
      <w:r w:rsidR="00F84929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23F98BFE" w14:textId="143AF87B" w:rsidR="00EF13F1" w:rsidRPr="00F84929" w:rsidRDefault="00DC07FC" w:rsidP="00EF13F1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Nátěr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s 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impregnací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nebo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přípravkem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proti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biocidním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činitelům</w:t>
      </w:r>
      <w:proofErr w:type="spellEnd"/>
      <w:r w:rsidR="00EF13F1" w:rsidRPr="00EF13F1">
        <w:rPr>
          <w:rFonts w:ascii="Arial" w:hAnsi="Arial" w:cs="Arial"/>
          <w:b/>
          <w:bCs/>
          <w:sz w:val="20"/>
          <w:szCs w:val="20"/>
          <w:lang w:val="pl-PL"/>
        </w:rPr>
        <w:t xml:space="preserve"> (ano, </w:t>
      </w:r>
      <w:proofErr w:type="spellStart"/>
      <w:r w:rsidR="00EF13F1" w:rsidRPr="00EF13F1">
        <w:rPr>
          <w:rFonts w:ascii="Arial" w:hAnsi="Arial" w:cs="Arial"/>
          <w:b/>
          <w:bCs/>
          <w:sz w:val="20"/>
          <w:szCs w:val="20"/>
          <w:lang w:val="pl-PL"/>
        </w:rPr>
        <w:t>ne</w:t>
      </w:r>
      <w:proofErr w:type="spellEnd"/>
      <w:proofErr w:type="gramStart"/>
      <w:r w:rsidR="00EF13F1" w:rsidRPr="00EF13F1">
        <w:rPr>
          <w:rFonts w:ascii="Arial" w:hAnsi="Arial" w:cs="Arial"/>
          <w:b/>
          <w:bCs/>
          <w:sz w:val="20"/>
          <w:szCs w:val="20"/>
          <w:lang w:val="pl-PL"/>
        </w:rPr>
        <w:t>)</w:t>
      </w:r>
      <w:r w:rsidR="00EF13F1" w:rsidRPr="00F84929">
        <w:rPr>
          <w:rFonts w:ascii="Arial" w:hAnsi="Arial" w:cs="Arial"/>
          <w:b/>
          <w:sz w:val="20"/>
          <w:szCs w:val="20"/>
          <w:lang w:val="pl-PL"/>
        </w:rPr>
        <w:t>:</w:t>
      </w:r>
      <w:r w:rsidR="00EF13F1">
        <w:rPr>
          <w:rFonts w:ascii="Arial" w:hAnsi="Arial" w:cs="Arial"/>
          <w:b/>
          <w:sz w:val="20"/>
          <w:szCs w:val="20"/>
          <w:lang w:val="pl-PL"/>
        </w:rPr>
        <w:t xml:space="preserve">  </w:t>
      </w:r>
      <w:r w:rsidR="00EF13F1" w:rsidRPr="00F84929">
        <w:rPr>
          <w:rFonts w:ascii="Arial" w:hAnsi="Arial" w:cs="Arial"/>
          <w:b/>
          <w:sz w:val="20"/>
          <w:szCs w:val="20"/>
          <w:lang w:val="pl-PL"/>
        </w:rPr>
        <w:t>…</w:t>
      </w:r>
      <w:proofErr w:type="gramEnd"/>
      <w:r w:rsidR="00EF13F1" w:rsidRPr="00F84929">
        <w:rPr>
          <w:rFonts w:ascii="Arial" w:hAnsi="Arial" w:cs="Arial"/>
          <w:b/>
          <w:sz w:val="20"/>
          <w:szCs w:val="20"/>
          <w:lang w:val="pl-PL"/>
        </w:rPr>
        <w:t>…………………</w:t>
      </w:r>
      <w:r w:rsidR="00EF13F1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50C4CC6A" w14:textId="6CBF79B5" w:rsidR="00F62893" w:rsidRPr="00DC07FC" w:rsidRDefault="00DC07FC" w:rsidP="00F62893">
      <w:pPr>
        <w:rPr>
          <w:rFonts w:ascii="Arial" w:hAnsi="Arial" w:cs="Arial"/>
          <w:b/>
          <w:bCs/>
          <w:sz w:val="20"/>
          <w:szCs w:val="20"/>
          <w:lang w:val="pl-PL"/>
        </w:rPr>
      </w:pP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Délka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realizace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díla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(v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kalendářních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dnech</w:t>
      </w:r>
      <w:proofErr w:type="spellEnd"/>
      <w:proofErr w:type="gram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)</w:t>
      </w:r>
      <w:r w:rsidR="00250AF6" w:rsidRPr="00DC07FC">
        <w:rPr>
          <w:rFonts w:ascii="Arial" w:hAnsi="Arial" w:cs="Arial"/>
          <w:b/>
          <w:bCs/>
          <w:sz w:val="20"/>
          <w:szCs w:val="20"/>
          <w:lang w:val="pl-PL"/>
        </w:rPr>
        <w:t xml:space="preserve">:   </w:t>
      </w:r>
      <w:proofErr w:type="gramEnd"/>
      <w:r w:rsidR="00EF13F1" w:rsidRPr="00DC07FC">
        <w:rPr>
          <w:rFonts w:ascii="Arial" w:hAnsi="Arial" w:cs="Arial"/>
          <w:b/>
          <w:bCs/>
          <w:sz w:val="20"/>
          <w:szCs w:val="20"/>
          <w:lang w:val="pl-PL"/>
        </w:rPr>
        <w:tab/>
      </w:r>
      <w:r w:rsidR="00EF13F1" w:rsidRPr="00DC07FC">
        <w:rPr>
          <w:rFonts w:ascii="Arial" w:hAnsi="Arial" w:cs="Arial"/>
          <w:b/>
          <w:bCs/>
          <w:sz w:val="20"/>
          <w:szCs w:val="20"/>
          <w:lang w:val="pl-PL"/>
        </w:rPr>
        <w:tab/>
      </w:r>
      <w:r w:rsidR="00F15FB7">
        <w:rPr>
          <w:rFonts w:ascii="Arial" w:hAnsi="Arial" w:cs="Arial"/>
          <w:b/>
          <w:bCs/>
          <w:sz w:val="20"/>
          <w:szCs w:val="20"/>
          <w:lang w:val="pl-PL"/>
        </w:rPr>
        <w:tab/>
      </w:r>
      <w:r w:rsidR="00F15FB7">
        <w:rPr>
          <w:rFonts w:ascii="Arial" w:hAnsi="Arial" w:cs="Arial"/>
          <w:b/>
          <w:bCs/>
          <w:sz w:val="20"/>
          <w:szCs w:val="20"/>
          <w:lang w:val="pl-PL"/>
        </w:rPr>
        <w:tab/>
        <w:t xml:space="preserve">         </w:t>
      </w:r>
      <w:r w:rsidR="00F15FB7" w:rsidRPr="00F84929">
        <w:rPr>
          <w:rFonts w:ascii="Arial" w:hAnsi="Arial" w:cs="Arial"/>
          <w:b/>
          <w:sz w:val="20"/>
          <w:szCs w:val="20"/>
          <w:lang w:val="pl-PL"/>
        </w:rPr>
        <w:t>……………………</w:t>
      </w:r>
      <w:r w:rsidR="00F15FB7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49FEA3CC" w14:textId="77777777" w:rsidR="003F4AB7" w:rsidRDefault="003F4AB7" w:rsidP="00250AF6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14:paraId="24BD9A4B" w14:textId="4B253869" w:rsidR="00C441DD" w:rsidRPr="00EF13F1" w:rsidRDefault="00547EE8" w:rsidP="00C441DD">
      <w:pPr>
        <w:rPr>
          <w:rFonts w:ascii="Arial" w:hAnsi="Arial" w:cs="Arial"/>
          <w:bCs/>
          <w:sz w:val="20"/>
          <w:szCs w:val="20"/>
          <w:lang w:val="pl-PL"/>
        </w:rPr>
      </w:pP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Přílohou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budou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doloženy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doklady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ke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splnění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kvalifikačních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kritérií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>.</w:t>
      </w:r>
    </w:p>
    <w:p w14:paraId="5013EBA4" w14:textId="77777777" w:rsidR="00B64C06" w:rsidRPr="00EF13F1" w:rsidRDefault="00B64C06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14:paraId="18D4EA84" w14:textId="77777777" w:rsidR="00D74781" w:rsidRPr="00C441DD" w:rsidRDefault="001B6AA1" w:rsidP="00C441DD">
      <w:pPr>
        <w:rPr>
          <w:lang w:val="pl-PL"/>
        </w:rPr>
      </w:pPr>
      <w:r w:rsidRPr="00C441DD">
        <w:rPr>
          <w:lang w:val="pl-PL"/>
        </w:rPr>
        <w:t xml:space="preserve">V </w:t>
      </w:r>
      <w:r w:rsidR="00C441DD">
        <w:rPr>
          <w:lang w:val="pl-PL"/>
        </w:rPr>
        <w:t>……</w:t>
      </w:r>
      <w:proofErr w:type="gramStart"/>
      <w:r w:rsidR="00C441DD">
        <w:rPr>
          <w:lang w:val="pl-PL"/>
        </w:rPr>
        <w:t>…….</w:t>
      </w:r>
      <w:proofErr w:type="gramEnd"/>
      <w:r w:rsidR="00C441DD">
        <w:rPr>
          <w:lang w:val="pl-PL"/>
        </w:rPr>
        <w:t xml:space="preserve">. </w:t>
      </w:r>
      <w:proofErr w:type="spellStart"/>
      <w:r w:rsidR="00C441DD">
        <w:rPr>
          <w:lang w:val="pl-PL"/>
        </w:rPr>
        <w:t>dne</w:t>
      </w:r>
      <w:proofErr w:type="spellEnd"/>
      <w:r w:rsidR="00C441DD">
        <w:rPr>
          <w:lang w:val="pl-PL"/>
        </w:rPr>
        <w:t>…………..</w:t>
      </w:r>
      <w:r w:rsidRPr="00C441DD">
        <w:rPr>
          <w:lang w:val="pl-PL"/>
        </w:rPr>
        <w:t>.2026</w:t>
      </w:r>
    </w:p>
    <w:p w14:paraId="3B35976E" w14:textId="77777777" w:rsidR="00C441DD" w:rsidRDefault="00C441DD">
      <w:pPr>
        <w:rPr>
          <w:lang w:val="pl-PL"/>
        </w:rPr>
      </w:pPr>
    </w:p>
    <w:p w14:paraId="096DB961" w14:textId="77777777" w:rsidR="00B92ACC" w:rsidRDefault="00B92ACC">
      <w:pPr>
        <w:rPr>
          <w:lang w:val="pl-PL"/>
        </w:rPr>
      </w:pPr>
    </w:p>
    <w:p w14:paraId="11FF29C3" w14:textId="77777777"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</w:t>
      </w:r>
      <w:r w:rsidRPr="00C441DD">
        <w:rPr>
          <w:lang w:val="pl-PL"/>
        </w:rPr>
        <w:t>...........................................</w:t>
      </w:r>
      <w:r w:rsidRPr="00C441DD">
        <w:rPr>
          <w:lang w:val="pl-PL"/>
        </w:rPr>
        <w:br/>
      </w:r>
      <w:r>
        <w:rPr>
          <w:lang w:val="pl-PL"/>
        </w:rPr>
        <w:t xml:space="preserve">                                                                                                                         </w:t>
      </w:r>
      <w:proofErr w:type="spellStart"/>
      <w:r w:rsidRPr="00C441DD">
        <w:rPr>
          <w:lang w:val="pl-PL"/>
        </w:rPr>
        <w:t>razítko</w:t>
      </w:r>
      <w:proofErr w:type="spellEnd"/>
      <w:r w:rsidRPr="00C441DD">
        <w:rPr>
          <w:lang w:val="pl-PL"/>
        </w:rPr>
        <w:t xml:space="preserve"> a podpis účastníka</w:t>
      </w:r>
    </w:p>
    <w:sectPr w:rsidR="00D74781" w:rsidRPr="00C441DD" w:rsidSect="00C441DD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CB413D"/>
    <w:multiLevelType w:val="hybridMultilevel"/>
    <w:tmpl w:val="48D0A0F0"/>
    <w:lvl w:ilvl="0" w:tplc="6A329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  <w:num w:numId="10" w16cid:durableId="1378123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A4"/>
    <w:rsid w:val="00034616"/>
    <w:rsid w:val="0006063C"/>
    <w:rsid w:val="00064A2E"/>
    <w:rsid w:val="000D5096"/>
    <w:rsid w:val="0015074B"/>
    <w:rsid w:val="001B6AA1"/>
    <w:rsid w:val="0020075C"/>
    <w:rsid w:val="002265FF"/>
    <w:rsid w:val="00245963"/>
    <w:rsid w:val="00250AF6"/>
    <w:rsid w:val="00270A2F"/>
    <w:rsid w:val="00275ED9"/>
    <w:rsid w:val="0029639D"/>
    <w:rsid w:val="002C150F"/>
    <w:rsid w:val="002F083E"/>
    <w:rsid w:val="00326F90"/>
    <w:rsid w:val="003F4AB7"/>
    <w:rsid w:val="004845B6"/>
    <w:rsid w:val="00500F6F"/>
    <w:rsid w:val="00547EE8"/>
    <w:rsid w:val="00567233"/>
    <w:rsid w:val="005B535F"/>
    <w:rsid w:val="0061762C"/>
    <w:rsid w:val="00716ADE"/>
    <w:rsid w:val="0072465B"/>
    <w:rsid w:val="00967E83"/>
    <w:rsid w:val="009D62F9"/>
    <w:rsid w:val="009F1C66"/>
    <w:rsid w:val="00AA1D8D"/>
    <w:rsid w:val="00AE3660"/>
    <w:rsid w:val="00B4399D"/>
    <w:rsid w:val="00B47730"/>
    <w:rsid w:val="00B64C06"/>
    <w:rsid w:val="00B92ACC"/>
    <w:rsid w:val="00C043AB"/>
    <w:rsid w:val="00C32B79"/>
    <w:rsid w:val="00C441DD"/>
    <w:rsid w:val="00CB0664"/>
    <w:rsid w:val="00CF10CE"/>
    <w:rsid w:val="00D74781"/>
    <w:rsid w:val="00D81F26"/>
    <w:rsid w:val="00DC07FC"/>
    <w:rsid w:val="00DE09D9"/>
    <w:rsid w:val="00E63CEB"/>
    <w:rsid w:val="00EB4203"/>
    <w:rsid w:val="00EE60FD"/>
    <w:rsid w:val="00EF13F1"/>
    <w:rsid w:val="00F15FB7"/>
    <w:rsid w:val="00F35AC7"/>
    <w:rsid w:val="00F62893"/>
    <w:rsid w:val="00F84929"/>
    <w:rsid w:val="00FC693F"/>
    <w:rsid w:val="00FE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E8C60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SBD Havířov</cp:lastModifiedBy>
  <cp:revision>22</cp:revision>
  <dcterms:created xsi:type="dcterms:W3CDTF">2013-12-23T23:15:00Z</dcterms:created>
  <dcterms:modified xsi:type="dcterms:W3CDTF">2026-05-26T07:51:00Z</dcterms:modified>
  <cp:category/>
</cp:coreProperties>
</file>