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69BD" w14:textId="1B5A6A21" w:rsidR="00D74781" w:rsidRPr="00CF10CE" w:rsidRDefault="001B6AA1" w:rsidP="00AE3660">
      <w:pPr>
        <w:pStyle w:val="Nadpis1"/>
        <w:jc w:val="center"/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ZÁKLADNÍ ÚDAJE O NABÍDCE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 xml:space="preserve"> č. </w:t>
      </w:r>
      <w:r w:rsidR="00EF13F1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2</w:t>
      </w:r>
      <w:r w:rsidR="004F6CE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5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/2026</w:t>
      </w:r>
    </w:p>
    <w:p w14:paraId="1A7F2605" w14:textId="75E418F8" w:rsidR="003F4AB7" w:rsidRPr="00AE3660" w:rsidRDefault="001B6AA1" w:rsidP="00AE3660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(KRYCÍ LIST NABÍDKY)</w:t>
      </w:r>
    </w:p>
    <w:p w14:paraId="193948F7" w14:textId="77777777" w:rsidR="00D74781" w:rsidRPr="00CF10CE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s názvem:</w:t>
      </w:r>
    </w:p>
    <w:p w14:paraId="4A8993F8" w14:textId="77777777" w:rsidR="004F6CEE" w:rsidRDefault="00CF10CE" w:rsidP="004F6CEE">
      <w:pPr>
        <w:pStyle w:val="Default"/>
        <w:jc w:val="center"/>
        <w:rPr>
          <w:rFonts w:ascii="Arial" w:hAnsi="Arial" w:cs="Arial"/>
          <w:b/>
          <w:color w:val="auto"/>
          <w:sz w:val="36"/>
          <w:szCs w:val="36"/>
        </w:rPr>
      </w:pPr>
      <w:r w:rsidRPr="00245963">
        <w:rPr>
          <w:rFonts w:ascii="Arial" w:hAnsi="Arial" w:cs="Arial"/>
          <w:b/>
          <w:sz w:val="36"/>
          <w:szCs w:val="36"/>
        </w:rPr>
        <w:t>„</w:t>
      </w:r>
      <w:r w:rsidR="004F6CEE" w:rsidRPr="003B1BC5">
        <w:rPr>
          <w:rFonts w:ascii="Arial" w:hAnsi="Arial" w:cs="Arial"/>
          <w:b/>
          <w:color w:val="auto"/>
          <w:sz w:val="36"/>
          <w:szCs w:val="36"/>
        </w:rPr>
        <w:t xml:space="preserve">Nátěr balkónových zábradlí </w:t>
      </w:r>
      <w:r w:rsidR="004F6CEE">
        <w:rPr>
          <w:rFonts w:ascii="Arial" w:hAnsi="Arial" w:cs="Arial"/>
          <w:b/>
          <w:color w:val="auto"/>
          <w:sz w:val="36"/>
          <w:szCs w:val="36"/>
        </w:rPr>
        <w:t>bytového domu</w:t>
      </w:r>
    </w:p>
    <w:p w14:paraId="2CF14B9E" w14:textId="1AFE6684" w:rsidR="00CF10CE" w:rsidRDefault="004F6CEE" w:rsidP="004F6CEE">
      <w:pPr>
        <w:pStyle w:val="Default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color w:val="auto"/>
          <w:sz w:val="36"/>
          <w:szCs w:val="36"/>
        </w:rPr>
        <w:t xml:space="preserve">na </w:t>
      </w:r>
      <w:proofErr w:type="gramStart"/>
      <w:r>
        <w:rPr>
          <w:rFonts w:ascii="Arial" w:hAnsi="Arial" w:cs="Arial"/>
          <w:b/>
          <w:color w:val="auto"/>
          <w:sz w:val="36"/>
          <w:szCs w:val="36"/>
        </w:rPr>
        <w:t xml:space="preserve">ulici </w:t>
      </w:r>
      <w:r w:rsidRPr="003B1BC5">
        <w:rPr>
          <w:rFonts w:ascii="Arial" w:hAnsi="Arial" w:cs="Arial"/>
          <w:b/>
          <w:color w:val="auto"/>
          <w:sz w:val="36"/>
          <w:szCs w:val="36"/>
        </w:rPr>
        <w:t xml:space="preserve"> Mozartova</w:t>
      </w:r>
      <w:proofErr w:type="gramEnd"/>
      <w:r w:rsidRPr="003B1BC5">
        <w:rPr>
          <w:rFonts w:ascii="Arial" w:hAnsi="Arial" w:cs="Arial"/>
          <w:b/>
          <w:color w:val="auto"/>
          <w:sz w:val="36"/>
          <w:szCs w:val="36"/>
        </w:rPr>
        <w:t xml:space="preserve"> 19-23, Havířov-Město</w:t>
      </w:r>
      <w:r w:rsidR="00CF10CE" w:rsidRPr="00245963">
        <w:rPr>
          <w:rFonts w:ascii="Arial" w:hAnsi="Arial" w:cs="Arial"/>
          <w:b/>
          <w:sz w:val="36"/>
          <w:szCs w:val="36"/>
        </w:rPr>
        <w:t>“</w:t>
      </w:r>
    </w:p>
    <w:p w14:paraId="51E5CE0C" w14:textId="77777777" w:rsidR="003F4AB7" w:rsidRPr="003F4AB7" w:rsidRDefault="003F4AB7" w:rsidP="00EE60FD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p w14:paraId="3FEEBB4C" w14:textId="77777777" w:rsidR="00547EE8" w:rsidRDefault="00547EE8" w:rsidP="00547EE8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p w14:paraId="62CC3AD0" w14:textId="77777777" w:rsidR="00C043AB" w:rsidRPr="00C043AB" w:rsidRDefault="00C043AB" w:rsidP="00547EE8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F13F1" w14:paraId="7F78052F" w14:textId="77777777">
        <w:tc>
          <w:tcPr>
            <w:tcW w:w="4320" w:type="dxa"/>
          </w:tcPr>
          <w:p w14:paraId="449436B7" w14:textId="16E61B36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Identifikační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 údaje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účastníka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4320" w:type="dxa"/>
          </w:tcPr>
          <w:p w14:paraId="0503D7BC" w14:textId="09EFD5AB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…………...............</w:t>
            </w:r>
          </w:p>
        </w:tc>
      </w:tr>
      <w:tr w:rsidR="00EF13F1" w14:paraId="53143D86" w14:textId="77777777">
        <w:tc>
          <w:tcPr>
            <w:tcW w:w="4320" w:type="dxa"/>
          </w:tcPr>
          <w:p w14:paraId="3A6BDDA0" w14:textId="7341489C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sídlem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320" w:type="dxa"/>
          </w:tcPr>
          <w:p w14:paraId="57221F36" w14:textId="453FD46F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EF13F1" w14:paraId="060E926D" w14:textId="77777777">
        <w:tc>
          <w:tcPr>
            <w:tcW w:w="4320" w:type="dxa"/>
          </w:tcPr>
          <w:p w14:paraId="4A890E87" w14:textId="7F45C343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Zastoupen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320" w:type="dxa"/>
          </w:tcPr>
          <w:p w14:paraId="06FF2A83" w14:textId="4B2C327C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EF13F1" w14:paraId="5D030A6F" w14:textId="77777777">
        <w:tc>
          <w:tcPr>
            <w:tcW w:w="4320" w:type="dxa"/>
          </w:tcPr>
          <w:p w14:paraId="154BA57A" w14:textId="77777777" w:rsidR="00EF13F1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Pověřená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osoba-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technické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věci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:</w:t>
            </w:r>
          </w:p>
          <w:p w14:paraId="1217E4DB" w14:textId="77777777" w:rsidR="00EF13F1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Tel:</w:t>
            </w:r>
          </w:p>
          <w:p w14:paraId="781400DD" w14:textId="39B36D7E" w:rsidR="00EF13F1" w:rsidRPr="00F84929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Email:</w:t>
            </w:r>
          </w:p>
        </w:tc>
        <w:tc>
          <w:tcPr>
            <w:tcW w:w="4320" w:type="dxa"/>
          </w:tcPr>
          <w:p w14:paraId="402F0617" w14:textId="77777777" w:rsidR="00EF13F1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  <w:p w14:paraId="67098821" w14:textId="77777777" w:rsidR="00EF13F1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  <w:p w14:paraId="32721100" w14:textId="73B849C7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EF13F1" w14:paraId="5A185F88" w14:textId="77777777">
        <w:tc>
          <w:tcPr>
            <w:tcW w:w="4320" w:type="dxa"/>
          </w:tcPr>
          <w:p w14:paraId="58B43192" w14:textId="357BF45E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Bankovní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spojení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4320" w:type="dxa"/>
          </w:tcPr>
          <w:p w14:paraId="13DE8170" w14:textId="7F70B3A6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EF13F1" w14:paraId="2C446ACF" w14:textId="77777777">
        <w:tc>
          <w:tcPr>
            <w:tcW w:w="4320" w:type="dxa"/>
          </w:tcPr>
          <w:p w14:paraId="7415C6EF" w14:textId="68C32C97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č.ú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.:</w:t>
            </w:r>
          </w:p>
        </w:tc>
        <w:tc>
          <w:tcPr>
            <w:tcW w:w="4320" w:type="dxa"/>
          </w:tcPr>
          <w:p w14:paraId="027DB990" w14:textId="6BFF4CDF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EF13F1" w14:paraId="7366C32D" w14:textId="77777777">
        <w:tc>
          <w:tcPr>
            <w:tcW w:w="4320" w:type="dxa"/>
          </w:tcPr>
          <w:p w14:paraId="57C24218" w14:textId="56E1977E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IČ :</w:t>
            </w:r>
            <w:proofErr w:type="gramEnd"/>
          </w:p>
        </w:tc>
        <w:tc>
          <w:tcPr>
            <w:tcW w:w="4320" w:type="dxa"/>
          </w:tcPr>
          <w:p w14:paraId="526E7AB8" w14:textId="17B47A76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EF13F1" w14:paraId="004D38EE" w14:textId="77777777">
        <w:tc>
          <w:tcPr>
            <w:tcW w:w="4320" w:type="dxa"/>
          </w:tcPr>
          <w:p w14:paraId="485A897D" w14:textId="590DBEC9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DIČ :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4320" w:type="dxa"/>
          </w:tcPr>
          <w:p w14:paraId="545948DD" w14:textId="2F5C3312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EF13F1" w14:paraId="56D39DBA" w14:textId="77777777">
        <w:tc>
          <w:tcPr>
            <w:tcW w:w="4320" w:type="dxa"/>
          </w:tcPr>
          <w:p w14:paraId="2D8DB27E" w14:textId="09E260F4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Zapsán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u:</w:t>
            </w:r>
          </w:p>
        </w:tc>
        <w:tc>
          <w:tcPr>
            <w:tcW w:w="4320" w:type="dxa"/>
          </w:tcPr>
          <w:p w14:paraId="30054FD0" w14:textId="4E5EF392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      </w:t>
            </w:r>
          </w:p>
        </w:tc>
      </w:tr>
    </w:tbl>
    <w:p w14:paraId="2275E3AA" w14:textId="77777777" w:rsidR="003F4AB7" w:rsidRDefault="003F4AB7" w:rsidP="00AE3660">
      <w:pPr>
        <w:rPr>
          <w:rFonts w:ascii="Arial" w:hAnsi="Arial" w:cs="Arial"/>
          <w:bCs/>
          <w:sz w:val="20"/>
          <w:szCs w:val="20"/>
        </w:rPr>
      </w:pPr>
    </w:p>
    <w:p w14:paraId="0F221FAC" w14:textId="0CC1C8AB" w:rsidR="00C441DD" w:rsidRPr="00C441DD" w:rsidRDefault="00C441DD" w:rsidP="001B6AA1">
      <w:pPr>
        <w:ind w:left="3600" w:hanging="3600"/>
        <w:rPr>
          <w:rFonts w:ascii="Arial" w:hAnsi="Arial" w:cs="Arial"/>
          <w:b/>
          <w:sz w:val="20"/>
          <w:szCs w:val="20"/>
        </w:rPr>
      </w:pPr>
      <w:proofErr w:type="spellStart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>Nabídnutá</w:t>
      </w:r>
      <w:proofErr w:type="spellEnd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>cena</w:t>
      </w:r>
      <w:bookmarkStart w:id="0" w:name="_Hlk96678743"/>
      <w:proofErr w:type="spellEnd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bez DPH</w:t>
      </w:r>
      <w:bookmarkEnd w:id="0"/>
      <w:r w:rsidRPr="00C441DD">
        <w:rPr>
          <w:rFonts w:ascii="Arial" w:hAnsi="Arial" w:cs="Arial"/>
          <w:b/>
          <w:sz w:val="20"/>
          <w:szCs w:val="20"/>
        </w:rPr>
        <w:t xml:space="preserve">: </w:t>
      </w:r>
      <w:r w:rsidR="0072465B">
        <w:rPr>
          <w:rFonts w:ascii="Arial" w:hAnsi="Arial" w:cs="Arial"/>
          <w:b/>
          <w:sz w:val="20"/>
          <w:szCs w:val="20"/>
        </w:rPr>
        <w:t xml:space="preserve">            </w:t>
      </w:r>
      <w:r>
        <w:rPr>
          <w:rFonts w:ascii="Arial" w:hAnsi="Arial" w:cs="Arial"/>
          <w:b/>
          <w:sz w:val="20"/>
          <w:szCs w:val="20"/>
        </w:rPr>
        <w:t>N</w:t>
      </w:r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EUVÁDĚT, </w:t>
      </w:r>
      <w:proofErr w:type="spellStart"/>
      <w:r w:rsidR="001B6AA1">
        <w:rPr>
          <w:rFonts w:ascii="Arial" w:hAnsi="Arial" w:cs="Arial"/>
          <w:b/>
          <w:color w:val="000000"/>
          <w:sz w:val="20"/>
          <w:szCs w:val="20"/>
        </w:rPr>
        <w:t>cena</w:t>
      </w:r>
      <w:proofErr w:type="spellEnd"/>
      <w:r w:rsidR="001B6A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bude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uvedena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v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návrhu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Sm</w:t>
      </w:r>
      <w:r>
        <w:rPr>
          <w:rFonts w:ascii="Arial" w:hAnsi="Arial" w:cs="Arial"/>
          <w:b/>
          <w:color w:val="000000"/>
          <w:sz w:val="20"/>
          <w:szCs w:val="20"/>
        </w:rPr>
        <w:t>louvy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dílo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56F67E75" w14:textId="6B805A7F" w:rsidR="00FE1B2C" w:rsidRPr="00DC07FC" w:rsidRDefault="00DC07FC" w:rsidP="00FE1B2C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Záruční</w:t>
      </w:r>
      <w:proofErr w:type="spellEnd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doba (v </w:t>
      </w:r>
      <w:proofErr w:type="spell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letech</w:t>
      </w:r>
      <w:proofErr w:type="spellEnd"/>
      <w:proofErr w:type="gram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)</w:t>
      </w:r>
      <w:r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:</w:t>
      </w:r>
      <w:r w:rsidR="00EF13F1" w:rsidRPr="00DC07FC">
        <w:rPr>
          <w:rFonts w:ascii="Arial" w:hAnsi="Arial" w:cs="Arial"/>
          <w:b/>
          <w:sz w:val="20"/>
          <w:szCs w:val="20"/>
          <w:lang w:val="pl-PL"/>
        </w:rPr>
        <w:t xml:space="preserve">   </w:t>
      </w:r>
      <w:proofErr w:type="gramEnd"/>
      <w:r w:rsidR="00EF13F1" w:rsidRPr="00DC07FC">
        <w:rPr>
          <w:rFonts w:ascii="Arial" w:hAnsi="Arial" w:cs="Arial"/>
          <w:b/>
          <w:sz w:val="20"/>
          <w:szCs w:val="20"/>
          <w:lang w:val="pl-PL"/>
        </w:rPr>
        <w:t xml:space="preserve">              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 </w:t>
      </w:r>
      <w:r w:rsidR="00FE1B2C" w:rsidRPr="00DC07FC">
        <w:rPr>
          <w:rFonts w:ascii="Arial" w:hAnsi="Arial" w:cs="Arial"/>
          <w:b/>
          <w:sz w:val="20"/>
          <w:szCs w:val="20"/>
          <w:lang w:val="pl-PL"/>
        </w:rPr>
        <w:t>…………………….</w:t>
      </w:r>
    </w:p>
    <w:p w14:paraId="1960A2F1" w14:textId="0862CCA6" w:rsidR="00F62893" w:rsidRPr="00F84929" w:rsidRDefault="00DC07FC" w:rsidP="00FE1B2C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Referenční</w:t>
      </w:r>
      <w:proofErr w:type="spellEnd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listy z </w:t>
      </w:r>
      <w:proofErr w:type="spell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obdobných</w:t>
      </w:r>
      <w:proofErr w:type="spellEnd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realizací</w:t>
      </w:r>
      <w:proofErr w:type="spellEnd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(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počet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ks</w:t>
      </w:r>
      <w:proofErr w:type="spellEnd"/>
      <w:proofErr w:type="gram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)</w:t>
      </w:r>
      <w:r w:rsidR="00F84929" w:rsidRPr="00F84929">
        <w:rPr>
          <w:rFonts w:ascii="Arial" w:hAnsi="Arial" w:cs="Arial"/>
          <w:b/>
          <w:sz w:val="20"/>
          <w:szCs w:val="20"/>
          <w:lang w:val="pl-PL"/>
        </w:rPr>
        <w:t>:</w:t>
      </w:r>
      <w:r w:rsidR="00EF13F1">
        <w:rPr>
          <w:rFonts w:ascii="Arial" w:hAnsi="Arial" w:cs="Arial"/>
          <w:b/>
          <w:sz w:val="20"/>
          <w:szCs w:val="20"/>
          <w:lang w:val="pl-PL"/>
        </w:rPr>
        <w:t xml:space="preserve">   </w:t>
      </w:r>
      <w:proofErr w:type="gramEnd"/>
      <w:r w:rsidR="00EF13F1">
        <w:rPr>
          <w:rFonts w:ascii="Arial" w:hAnsi="Arial" w:cs="Arial"/>
          <w:b/>
          <w:sz w:val="20"/>
          <w:szCs w:val="20"/>
          <w:lang w:val="pl-PL"/>
        </w:rPr>
        <w:t xml:space="preserve">  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 </w:t>
      </w:r>
      <w:r w:rsidR="00F62893" w:rsidRPr="00F84929">
        <w:rPr>
          <w:rFonts w:ascii="Arial" w:hAnsi="Arial" w:cs="Arial"/>
          <w:b/>
          <w:sz w:val="20"/>
          <w:szCs w:val="20"/>
          <w:lang w:val="pl-PL"/>
        </w:rPr>
        <w:t>……………………</w:t>
      </w:r>
      <w:r w:rsidR="00F84929">
        <w:rPr>
          <w:rFonts w:ascii="Arial" w:hAnsi="Arial" w:cs="Arial"/>
          <w:b/>
          <w:sz w:val="20"/>
          <w:szCs w:val="20"/>
          <w:lang w:val="pl-PL"/>
        </w:rPr>
        <w:t>.</w:t>
      </w:r>
    </w:p>
    <w:p w14:paraId="50C4CC6A" w14:textId="6CBF79B5" w:rsidR="00F62893" w:rsidRDefault="00DC07FC" w:rsidP="00F62893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Délka</w:t>
      </w:r>
      <w:proofErr w:type="spellEnd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realizace</w:t>
      </w:r>
      <w:proofErr w:type="spellEnd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díla</w:t>
      </w:r>
      <w:proofErr w:type="spellEnd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(v </w:t>
      </w:r>
      <w:proofErr w:type="spell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kalendářních</w:t>
      </w:r>
      <w:proofErr w:type="spellEnd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dnech</w:t>
      </w:r>
      <w:proofErr w:type="spellEnd"/>
      <w:proofErr w:type="gram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)</w:t>
      </w:r>
      <w:r w:rsidR="00250AF6" w:rsidRPr="00DC07FC">
        <w:rPr>
          <w:rFonts w:ascii="Arial" w:hAnsi="Arial" w:cs="Arial"/>
          <w:b/>
          <w:bCs/>
          <w:sz w:val="20"/>
          <w:szCs w:val="20"/>
          <w:lang w:val="pl-PL"/>
        </w:rPr>
        <w:t xml:space="preserve">:   </w:t>
      </w:r>
      <w:proofErr w:type="gramEnd"/>
      <w:r w:rsidR="00EF13F1" w:rsidRPr="00DC07FC">
        <w:rPr>
          <w:rFonts w:ascii="Arial" w:hAnsi="Arial" w:cs="Arial"/>
          <w:b/>
          <w:bCs/>
          <w:sz w:val="20"/>
          <w:szCs w:val="20"/>
          <w:lang w:val="pl-PL"/>
        </w:rPr>
        <w:tab/>
      </w:r>
      <w:r w:rsidR="00EF13F1" w:rsidRPr="00DC07FC">
        <w:rPr>
          <w:rFonts w:ascii="Arial" w:hAnsi="Arial" w:cs="Arial"/>
          <w:b/>
          <w:bCs/>
          <w:sz w:val="20"/>
          <w:szCs w:val="20"/>
          <w:lang w:val="pl-PL"/>
        </w:rPr>
        <w:tab/>
      </w:r>
      <w:r w:rsidR="00F15FB7">
        <w:rPr>
          <w:rFonts w:ascii="Arial" w:hAnsi="Arial" w:cs="Arial"/>
          <w:b/>
          <w:bCs/>
          <w:sz w:val="20"/>
          <w:szCs w:val="20"/>
          <w:lang w:val="pl-PL"/>
        </w:rPr>
        <w:tab/>
      </w:r>
      <w:r w:rsidR="00F15FB7">
        <w:rPr>
          <w:rFonts w:ascii="Arial" w:hAnsi="Arial" w:cs="Arial"/>
          <w:b/>
          <w:bCs/>
          <w:sz w:val="20"/>
          <w:szCs w:val="20"/>
          <w:lang w:val="pl-PL"/>
        </w:rPr>
        <w:tab/>
        <w:t xml:space="preserve">         </w:t>
      </w:r>
      <w:r w:rsidR="00F15FB7" w:rsidRPr="00F84929">
        <w:rPr>
          <w:rFonts w:ascii="Arial" w:hAnsi="Arial" w:cs="Arial"/>
          <w:b/>
          <w:sz w:val="20"/>
          <w:szCs w:val="20"/>
          <w:lang w:val="pl-PL"/>
        </w:rPr>
        <w:t>……………………</w:t>
      </w:r>
      <w:r w:rsidR="00F15FB7">
        <w:rPr>
          <w:rFonts w:ascii="Arial" w:hAnsi="Arial" w:cs="Arial"/>
          <w:b/>
          <w:sz w:val="20"/>
          <w:szCs w:val="20"/>
          <w:lang w:val="pl-PL"/>
        </w:rPr>
        <w:t>.</w:t>
      </w:r>
    </w:p>
    <w:p w14:paraId="331494A7" w14:textId="3453A0FC" w:rsidR="004F6CEE" w:rsidRDefault="004F6CEE" w:rsidP="004F6CEE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4F6CEE">
        <w:rPr>
          <w:rFonts w:ascii="Arial" w:hAnsi="Arial" w:cs="Arial"/>
          <w:b/>
          <w:bCs/>
          <w:sz w:val="20"/>
          <w:szCs w:val="20"/>
          <w:lang w:val="pl-PL"/>
        </w:rPr>
        <w:t>Zábradlí</w:t>
      </w:r>
      <w:proofErr w:type="spellEnd"/>
      <w:r w:rsidRPr="004F6CEE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4F6CEE">
        <w:rPr>
          <w:rFonts w:ascii="Arial" w:hAnsi="Arial" w:cs="Arial"/>
          <w:b/>
          <w:bCs/>
          <w:sz w:val="20"/>
          <w:szCs w:val="20"/>
          <w:lang w:val="pl-PL"/>
        </w:rPr>
        <w:t>budou</w:t>
      </w:r>
      <w:proofErr w:type="spellEnd"/>
      <w:r w:rsidRPr="004F6CEE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4F6CEE">
        <w:rPr>
          <w:rFonts w:ascii="Arial" w:hAnsi="Arial" w:cs="Arial"/>
          <w:b/>
          <w:bCs/>
          <w:sz w:val="20"/>
          <w:szCs w:val="20"/>
          <w:lang w:val="pl-PL"/>
        </w:rPr>
        <w:t>místo</w:t>
      </w:r>
      <w:proofErr w:type="spellEnd"/>
      <w:r w:rsidRPr="004F6CEE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4F6CEE">
        <w:rPr>
          <w:rFonts w:ascii="Arial" w:hAnsi="Arial" w:cs="Arial"/>
          <w:b/>
          <w:bCs/>
          <w:sz w:val="20"/>
          <w:szCs w:val="20"/>
          <w:lang w:val="pl-PL"/>
        </w:rPr>
        <w:t>nátěru</w:t>
      </w:r>
      <w:proofErr w:type="spellEnd"/>
      <w:r w:rsidRPr="004F6CEE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4F6CEE">
        <w:rPr>
          <w:rFonts w:ascii="Arial" w:hAnsi="Arial" w:cs="Arial"/>
          <w:b/>
          <w:bCs/>
          <w:sz w:val="20"/>
          <w:szCs w:val="20"/>
          <w:lang w:val="pl-PL"/>
        </w:rPr>
        <w:t>vyspravena</w:t>
      </w:r>
      <w:proofErr w:type="spellEnd"/>
      <w:r>
        <w:rPr>
          <w:rFonts w:ascii="Arial" w:hAnsi="Arial" w:cs="Arial"/>
          <w:b/>
          <w:bCs/>
          <w:sz w:val="20"/>
          <w:szCs w:val="20"/>
          <w:lang w:val="pl-PL"/>
        </w:rPr>
        <w:t xml:space="preserve"> a</w:t>
      </w:r>
      <w:r w:rsidRPr="004F6CEE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4F6CEE">
        <w:rPr>
          <w:rFonts w:ascii="Arial" w:hAnsi="Arial" w:cs="Arial"/>
          <w:b/>
          <w:bCs/>
          <w:sz w:val="20"/>
          <w:szCs w:val="20"/>
          <w:lang w:val="pl-PL"/>
        </w:rPr>
        <w:t>pozinkována</w:t>
      </w:r>
      <w:proofErr w:type="spellEnd"/>
      <w:r w:rsidRPr="004F6CEE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Pr="00EF13F1">
        <w:rPr>
          <w:rFonts w:ascii="Arial" w:hAnsi="Arial" w:cs="Arial"/>
          <w:b/>
          <w:bCs/>
          <w:sz w:val="20"/>
          <w:szCs w:val="20"/>
          <w:lang w:val="pl-PL"/>
        </w:rPr>
        <w:t xml:space="preserve">(ano, </w:t>
      </w:r>
      <w:proofErr w:type="spellStart"/>
      <w:r w:rsidRPr="00EF13F1">
        <w:rPr>
          <w:rFonts w:ascii="Arial" w:hAnsi="Arial" w:cs="Arial"/>
          <w:b/>
          <w:bCs/>
          <w:sz w:val="20"/>
          <w:szCs w:val="20"/>
          <w:lang w:val="pl-PL"/>
        </w:rPr>
        <w:t>ne</w:t>
      </w:r>
      <w:proofErr w:type="spellEnd"/>
      <w:proofErr w:type="gramStart"/>
      <w:r w:rsidRPr="00EF13F1">
        <w:rPr>
          <w:rFonts w:ascii="Arial" w:hAnsi="Arial" w:cs="Arial"/>
          <w:b/>
          <w:bCs/>
          <w:sz w:val="20"/>
          <w:szCs w:val="20"/>
          <w:lang w:val="pl-PL"/>
        </w:rPr>
        <w:t>)</w:t>
      </w:r>
      <w:r w:rsidRPr="00F84929">
        <w:rPr>
          <w:rFonts w:ascii="Arial" w:hAnsi="Arial" w:cs="Arial"/>
          <w:b/>
          <w:sz w:val="20"/>
          <w:szCs w:val="20"/>
          <w:lang w:val="pl-PL"/>
        </w:rPr>
        <w:t>:</w:t>
      </w:r>
      <w:r>
        <w:rPr>
          <w:rFonts w:ascii="Arial" w:hAnsi="Arial" w:cs="Arial"/>
          <w:b/>
          <w:sz w:val="20"/>
          <w:szCs w:val="20"/>
          <w:lang w:val="pl-PL"/>
        </w:rPr>
        <w:t xml:space="preserve">  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proofErr w:type="gramEnd"/>
      <w:r>
        <w:rPr>
          <w:rFonts w:ascii="Arial" w:hAnsi="Arial" w:cs="Arial"/>
          <w:b/>
          <w:sz w:val="20"/>
          <w:szCs w:val="20"/>
          <w:lang w:val="pl-PL"/>
        </w:rPr>
        <w:t xml:space="preserve">         </w:t>
      </w:r>
      <w:r w:rsidRPr="00F84929">
        <w:rPr>
          <w:rFonts w:ascii="Arial" w:hAnsi="Arial" w:cs="Arial"/>
          <w:b/>
          <w:sz w:val="20"/>
          <w:szCs w:val="20"/>
          <w:lang w:val="pl-PL"/>
        </w:rPr>
        <w:t>……………………</w:t>
      </w:r>
      <w:r>
        <w:rPr>
          <w:rFonts w:ascii="Arial" w:hAnsi="Arial" w:cs="Arial"/>
          <w:b/>
          <w:sz w:val="20"/>
          <w:szCs w:val="20"/>
          <w:lang w:val="pl-PL"/>
        </w:rPr>
        <w:t>.</w:t>
      </w:r>
    </w:p>
    <w:p w14:paraId="319B3BE4" w14:textId="50B6AC10" w:rsidR="004F6CEE" w:rsidRPr="00F84929" w:rsidRDefault="004F6CEE" w:rsidP="004F6CEE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4F6CEE">
        <w:rPr>
          <w:rFonts w:ascii="Arial" w:hAnsi="Arial" w:cs="Arial"/>
          <w:b/>
          <w:bCs/>
          <w:sz w:val="20"/>
          <w:szCs w:val="20"/>
          <w:lang w:val="pl-PL"/>
        </w:rPr>
        <w:t>Použití</w:t>
      </w:r>
      <w:proofErr w:type="spellEnd"/>
      <w:r w:rsidRPr="004F6CEE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4F6CEE">
        <w:rPr>
          <w:rFonts w:ascii="Arial" w:hAnsi="Arial" w:cs="Arial"/>
          <w:b/>
          <w:bCs/>
          <w:sz w:val="20"/>
          <w:szCs w:val="20"/>
          <w:lang w:val="pl-PL"/>
        </w:rPr>
        <w:t>konvektoru</w:t>
      </w:r>
      <w:proofErr w:type="spellEnd"/>
      <w:r w:rsidRPr="004F6CEE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4F6CEE">
        <w:rPr>
          <w:rFonts w:ascii="Arial" w:hAnsi="Arial" w:cs="Arial"/>
          <w:b/>
          <w:bCs/>
          <w:sz w:val="20"/>
          <w:szCs w:val="20"/>
          <w:lang w:val="pl-PL"/>
        </w:rPr>
        <w:t>koroze</w:t>
      </w:r>
      <w:proofErr w:type="spellEnd"/>
      <w:r w:rsidRPr="004F6CEE">
        <w:rPr>
          <w:rFonts w:ascii="Arial" w:hAnsi="Arial" w:cs="Arial"/>
          <w:b/>
          <w:bCs/>
          <w:sz w:val="20"/>
          <w:szCs w:val="20"/>
          <w:lang w:val="pl-PL"/>
        </w:rPr>
        <w:t xml:space="preserve"> k </w:t>
      </w:r>
      <w:proofErr w:type="spellStart"/>
      <w:r w:rsidRPr="004F6CEE">
        <w:rPr>
          <w:rFonts w:ascii="Arial" w:hAnsi="Arial" w:cs="Arial"/>
          <w:b/>
          <w:bCs/>
          <w:sz w:val="20"/>
          <w:szCs w:val="20"/>
          <w:lang w:val="pl-PL"/>
        </w:rPr>
        <w:t>ošetření</w:t>
      </w:r>
      <w:proofErr w:type="spellEnd"/>
      <w:r w:rsidRPr="004F6CEE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4F6CEE">
        <w:rPr>
          <w:rFonts w:ascii="Arial" w:hAnsi="Arial" w:cs="Arial"/>
          <w:b/>
          <w:bCs/>
          <w:sz w:val="20"/>
          <w:szCs w:val="20"/>
          <w:lang w:val="pl-PL"/>
        </w:rPr>
        <w:t>konstrukce</w:t>
      </w:r>
      <w:proofErr w:type="spellEnd"/>
      <w:r w:rsidRPr="004F6CEE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Pr="00EF13F1">
        <w:rPr>
          <w:rFonts w:ascii="Arial" w:hAnsi="Arial" w:cs="Arial"/>
          <w:b/>
          <w:bCs/>
          <w:sz w:val="20"/>
          <w:szCs w:val="20"/>
          <w:lang w:val="pl-PL"/>
        </w:rPr>
        <w:t xml:space="preserve">(ano, </w:t>
      </w:r>
      <w:proofErr w:type="spellStart"/>
      <w:r w:rsidRPr="00EF13F1">
        <w:rPr>
          <w:rFonts w:ascii="Arial" w:hAnsi="Arial" w:cs="Arial"/>
          <w:b/>
          <w:bCs/>
          <w:sz w:val="20"/>
          <w:szCs w:val="20"/>
          <w:lang w:val="pl-PL"/>
        </w:rPr>
        <w:t>ne</w:t>
      </w:r>
      <w:proofErr w:type="spellEnd"/>
      <w:r w:rsidRPr="00EF13F1">
        <w:rPr>
          <w:rFonts w:ascii="Arial" w:hAnsi="Arial" w:cs="Arial"/>
          <w:b/>
          <w:bCs/>
          <w:sz w:val="20"/>
          <w:szCs w:val="20"/>
          <w:lang w:val="pl-PL"/>
        </w:rPr>
        <w:t>)</w:t>
      </w:r>
      <w:r w:rsidRPr="00F84929">
        <w:rPr>
          <w:rFonts w:ascii="Arial" w:hAnsi="Arial" w:cs="Arial"/>
          <w:b/>
          <w:sz w:val="20"/>
          <w:szCs w:val="20"/>
          <w:lang w:val="pl-PL"/>
        </w:rPr>
        <w:t>:</w:t>
      </w:r>
      <w:proofErr w:type="gramStart"/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 xml:space="preserve">  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proofErr w:type="gramEnd"/>
      <w:r>
        <w:rPr>
          <w:rFonts w:ascii="Arial" w:hAnsi="Arial" w:cs="Arial"/>
          <w:b/>
          <w:sz w:val="20"/>
          <w:szCs w:val="20"/>
          <w:lang w:val="pl-PL"/>
        </w:rPr>
        <w:t xml:space="preserve">         </w:t>
      </w:r>
      <w:r w:rsidRPr="00F84929">
        <w:rPr>
          <w:rFonts w:ascii="Arial" w:hAnsi="Arial" w:cs="Arial"/>
          <w:b/>
          <w:sz w:val="20"/>
          <w:szCs w:val="20"/>
          <w:lang w:val="pl-PL"/>
        </w:rPr>
        <w:t>……………………</w:t>
      </w:r>
      <w:r>
        <w:rPr>
          <w:rFonts w:ascii="Arial" w:hAnsi="Arial" w:cs="Arial"/>
          <w:b/>
          <w:sz w:val="20"/>
          <w:szCs w:val="20"/>
          <w:lang w:val="pl-PL"/>
        </w:rPr>
        <w:t>.</w:t>
      </w:r>
    </w:p>
    <w:p w14:paraId="4F19FD3B" w14:textId="77777777" w:rsidR="004F6CEE" w:rsidRPr="00DC07FC" w:rsidRDefault="004F6CEE" w:rsidP="00F62893">
      <w:pPr>
        <w:rPr>
          <w:rFonts w:ascii="Arial" w:hAnsi="Arial" w:cs="Arial"/>
          <w:b/>
          <w:bCs/>
          <w:sz w:val="20"/>
          <w:szCs w:val="20"/>
          <w:lang w:val="pl-PL"/>
        </w:rPr>
      </w:pPr>
    </w:p>
    <w:p w14:paraId="49FEA3CC" w14:textId="77777777" w:rsidR="003F4AB7" w:rsidRDefault="003F4AB7" w:rsidP="00250AF6">
      <w:pPr>
        <w:rPr>
          <w:rFonts w:ascii="Arial" w:hAnsi="Arial" w:cs="Arial"/>
          <w:b/>
          <w:bCs/>
          <w:sz w:val="20"/>
          <w:szCs w:val="20"/>
          <w:lang w:val="pl-PL"/>
        </w:rPr>
      </w:pPr>
    </w:p>
    <w:p w14:paraId="24BD9A4B" w14:textId="4B253869" w:rsidR="00C441DD" w:rsidRPr="00EF13F1" w:rsidRDefault="00547EE8" w:rsidP="00C441DD">
      <w:pPr>
        <w:rPr>
          <w:rFonts w:ascii="Arial" w:hAnsi="Arial" w:cs="Arial"/>
          <w:bCs/>
          <w:sz w:val="20"/>
          <w:szCs w:val="20"/>
          <w:lang w:val="pl-PL"/>
        </w:rPr>
      </w:pPr>
      <w:proofErr w:type="spellStart"/>
      <w:r w:rsidRPr="00EF13F1">
        <w:rPr>
          <w:rFonts w:ascii="Arial" w:hAnsi="Arial" w:cs="Arial"/>
          <w:bCs/>
          <w:sz w:val="20"/>
          <w:szCs w:val="20"/>
          <w:lang w:val="pl-PL"/>
        </w:rPr>
        <w:t>Přílohou</w:t>
      </w:r>
      <w:proofErr w:type="spellEnd"/>
      <w:r w:rsidRPr="00EF13F1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EF13F1">
        <w:rPr>
          <w:rFonts w:ascii="Arial" w:hAnsi="Arial" w:cs="Arial"/>
          <w:bCs/>
          <w:sz w:val="20"/>
          <w:szCs w:val="20"/>
          <w:lang w:val="pl-PL"/>
        </w:rPr>
        <w:t>budou</w:t>
      </w:r>
      <w:proofErr w:type="spellEnd"/>
      <w:r w:rsidRPr="00EF13F1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EF13F1">
        <w:rPr>
          <w:rFonts w:ascii="Arial" w:hAnsi="Arial" w:cs="Arial"/>
          <w:bCs/>
          <w:sz w:val="20"/>
          <w:szCs w:val="20"/>
          <w:lang w:val="pl-PL"/>
        </w:rPr>
        <w:t>doloženy</w:t>
      </w:r>
      <w:proofErr w:type="spellEnd"/>
      <w:r w:rsidRPr="00EF13F1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EF13F1">
        <w:rPr>
          <w:rFonts w:ascii="Arial" w:hAnsi="Arial" w:cs="Arial"/>
          <w:bCs/>
          <w:sz w:val="20"/>
          <w:szCs w:val="20"/>
          <w:lang w:val="pl-PL"/>
        </w:rPr>
        <w:t>doklady</w:t>
      </w:r>
      <w:proofErr w:type="spellEnd"/>
      <w:r w:rsidRPr="00EF13F1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EF13F1">
        <w:rPr>
          <w:rFonts w:ascii="Arial" w:hAnsi="Arial" w:cs="Arial"/>
          <w:bCs/>
          <w:sz w:val="20"/>
          <w:szCs w:val="20"/>
          <w:lang w:val="pl-PL"/>
        </w:rPr>
        <w:t>ke</w:t>
      </w:r>
      <w:proofErr w:type="spellEnd"/>
      <w:r w:rsidRPr="00EF13F1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EF13F1">
        <w:rPr>
          <w:rFonts w:ascii="Arial" w:hAnsi="Arial" w:cs="Arial"/>
          <w:bCs/>
          <w:sz w:val="20"/>
          <w:szCs w:val="20"/>
          <w:lang w:val="pl-PL"/>
        </w:rPr>
        <w:t>splnění</w:t>
      </w:r>
      <w:proofErr w:type="spellEnd"/>
      <w:r w:rsidRPr="00EF13F1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EF13F1">
        <w:rPr>
          <w:rFonts w:ascii="Arial" w:hAnsi="Arial" w:cs="Arial"/>
          <w:bCs/>
          <w:sz w:val="20"/>
          <w:szCs w:val="20"/>
          <w:lang w:val="pl-PL"/>
        </w:rPr>
        <w:t>kvalifikačních</w:t>
      </w:r>
      <w:proofErr w:type="spellEnd"/>
      <w:r w:rsidRPr="00EF13F1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EF13F1">
        <w:rPr>
          <w:rFonts w:ascii="Arial" w:hAnsi="Arial" w:cs="Arial"/>
          <w:bCs/>
          <w:sz w:val="20"/>
          <w:szCs w:val="20"/>
          <w:lang w:val="pl-PL"/>
        </w:rPr>
        <w:t>kritérií</w:t>
      </w:r>
      <w:proofErr w:type="spellEnd"/>
      <w:r w:rsidRPr="00EF13F1">
        <w:rPr>
          <w:rFonts w:ascii="Arial" w:hAnsi="Arial" w:cs="Arial"/>
          <w:bCs/>
          <w:sz w:val="20"/>
          <w:szCs w:val="20"/>
          <w:lang w:val="pl-PL"/>
        </w:rPr>
        <w:t>.</w:t>
      </w:r>
    </w:p>
    <w:p w14:paraId="5013EBA4" w14:textId="77777777" w:rsidR="00B64C06" w:rsidRPr="00EF13F1" w:rsidRDefault="00B64C06" w:rsidP="00C441DD">
      <w:pPr>
        <w:rPr>
          <w:rFonts w:ascii="Arial" w:hAnsi="Arial" w:cs="Arial"/>
          <w:bCs/>
          <w:sz w:val="20"/>
          <w:szCs w:val="20"/>
          <w:lang w:val="pl-PL"/>
        </w:rPr>
      </w:pPr>
    </w:p>
    <w:p w14:paraId="18D4EA84" w14:textId="77777777" w:rsidR="00D74781" w:rsidRPr="00C441DD" w:rsidRDefault="001B6AA1" w:rsidP="00C441DD">
      <w:pPr>
        <w:rPr>
          <w:lang w:val="pl-PL"/>
        </w:rPr>
      </w:pPr>
      <w:r w:rsidRPr="00C441DD">
        <w:rPr>
          <w:lang w:val="pl-PL"/>
        </w:rPr>
        <w:t xml:space="preserve">V </w:t>
      </w:r>
      <w:r w:rsidR="00C441DD">
        <w:rPr>
          <w:lang w:val="pl-PL"/>
        </w:rPr>
        <w:t>……</w:t>
      </w:r>
      <w:proofErr w:type="gramStart"/>
      <w:r w:rsidR="00C441DD">
        <w:rPr>
          <w:lang w:val="pl-PL"/>
        </w:rPr>
        <w:t>…….</w:t>
      </w:r>
      <w:proofErr w:type="gramEnd"/>
      <w:r w:rsidR="00C441DD">
        <w:rPr>
          <w:lang w:val="pl-PL"/>
        </w:rPr>
        <w:t xml:space="preserve">. </w:t>
      </w:r>
      <w:proofErr w:type="spellStart"/>
      <w:r w:rsidR="00C441DD">
        <w:rPr>
          <w:lang w:val="pl-PL"/>
        </w:rPr>
        <w:t>dne</w:t>
      </w:r>
      <w:proofErr w:type="spellEnd"/>
      <w:r w:rsidR="00C441DD">
        <w:rPr>
          <w:lang w:val="pl-PL"/>
        </w:rPr>
        <w:t>…………..</w:t>
      </w:r>
      <w:r w:rsidRPr="00C441DD">
        <w:rPr>
          <w:lang w:val="pl-PL"/>
        </w:rPr>
        <w:t>.2026</w:t>
      </w:r>
    </w:p>
    <w:p w14:paraId="3B35976E" w14:textId="77777777" w:rsidR="00C441DD" w:rsidRDefault="00C441DD">
      <w:pPr>
        <w:rPr>
          <w:lang w:val="pl-PL"/>
        </w:rPr>
      </w:pPr>
    </w:p>
    <w:p w14:paraId="096DB961" w14:textId="77777777" w:rsidR="00B92ACC" w:rsidRDefault="00B92ACC">
      <w:pPr>
        <w:rPr>
          <w:lang w:val="pl-PL"/>
        </w:rPr>
      </w:pPr>
    </w:p>
    <w:p w14:paraId="11FF29C3" w14:textId="77777777" w:rsidR="00D74781" w:rsidRPr="00C441DD" w:rsidRDefault="0020075C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       </w:t>
      </w:r>
      <w:r w:rsidRPr="00C441DD">
        <w:rPr>
          <w:lang w:val="pl-PL"/>
        </w:rPr>
        <w:t>...........................................</w:t>
      </w:r>
      <w:r w:rsidRPr="00C441DD">
        <w:rPr>
          <w:lang w:val="pl-PL"/>
        </w:rPr>
        <w:br/>
      </w:r>
      <w:r>
        <w:rPr>
          <w:lang w:val="pl-PL"/>
        </w:rPr>
        <w:t xml:space="preserve">                                                                                                                         </w:t>
      </w:r>
      <w:proofErr w:type="spellStart"/>
      <w:r w:rsidRPr="00C441DD">
        <w:rPr>
          <w:lang w:val="pl-PL"/>
        </w:rPr>
        <w:t>razítko</w:t>
      </w:r>
      <w:proofErr w:type="spellEnd"/>
      <w:r w:rsidRPr="00C441DD">
        <w:rPr>
          <w:lang w:val="pl-PL"/>
        </w:rPr>
        <w:t xml:space="preserve"> a podpis účastníka</w:t>
      </w:r>
    </w:p>
    <w:sectPr w:rsidR="00D74781" w:rsidRPr="00C441DD" w:rsidSect="00C441DD">
      <w:pgSz w:w="12240" w:h="15840"/>
      <w:pgMar w:top="851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6CB413D"/>
    <w:multiLevelType w:val="hybridMultilevel"/>
    <w:tmpl w:val="48D0A0F0"/>
    <w:lvl w:ilvl="0" w:tplc="6A3291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69698">
    <w:abstractNumId w:val="8"/>
  </w:num>
  <w:num w:numId="2" w16cid:durableId="1079789646">
    <w:abstractNumId w:val="6"/>
  </w:num>
  <w:num w:numId="3" w16cid:durableId="34039015">
    <w:abstractNumId w:val="5"/>
  </w:num>
  <w:num w:numId="4" w16cid:durableId="793446152">
    <w:abstractNumId w:val="4"/>
  </w:num>
  <w:num w:numId="5" w16cid:durableId="28923298">
    <w:abstractNumId w:val="7"/>
  </w:num>
  <w:num w:numId="6" w16cid:durableId="1148865469">
    <w:abstractNumId w:val="3"/>
  </w:num>
  <w:num w:numId="7" w16cid:durableId="1007750901">
    <w:abstractNumId w:val="2"/>
  </w:num>
  <w:num w:numId="8" w16cid:durableId="542519320">
    <w:abstractNumId w:val="1"/>
  </w:num>
  <w:num w:numId="9" w16cid:durableId="1365643150">
    <w:abstractNumId w:val="0"/>
  </w:num>
  <w:num w:numId="10" w16cid:durableId="13781234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DA4"/>
    <w:rsid w:val="00034616"/>
    <w:rsid w:val="0006063C"/>
    <w:rsid w:val="00064A2E"/>
    <w:rsid w:val="000D5096"/>
    <w:rsid w:val="0015074B"/>
    <w:rsid w:val="001B6AA1"/>
    <w:rsid w:val="0020075C"/>
    <w:rsid w:val="002265FF"/>
    <w:rsid w:val="00245963"/>
    <w:rsid w:val="00250AF6"/>
    <w:rsid w:val="00270A2F"/>
    <w:rsid w:val="00275ED9"/>
    <w:rsid w:val="0029639D"/>
    <w:rsid w:val="002C150F"/>
    <w:rsid w:val="002F083E"/>
    <w:rsid w:val="00326F90"/>
    <w:rsid w:val="003F4AB7"/>
    <w:rsid w:val="004845B6"/>
    <w:rsid w:val="004F6CEE"/>
    <w:rsid w:val="00500F6F"/>
    <w:rsid w:val="00547EE8"/>
    <w:rsid w:val="00567233"/>
    <w:rsid w:val="005B535F"/>
    <w:rsid w:val="0061762C"/>
    <w:rsid w:val="00716ADE"/>
    <w:rsid w:val="0072465B"/>
    <w:rsid w:val="00734332"/>
    <w:rsid w:val="00934D49"/>
    <w:rsid w:val="00967E83"/>
    <w:rsid w:val="009D62F9"/>
    <w:rsid w:val="009F1C66"/>
    <w:rsid w:val="00AA1D8D"/>
    <w:rsid w:val="00AE3660"/>
    <w:rsid w:val="00B4399D"/>
    <w:rsid w:val="00B47730"/>
    <w:rsid w:val="00B64C06"/>
    <w:rsid w:val="00B92ACC"/>
    <w:rsid w:val="00C043AB"/>
    <w:rsid w:val="00C32B79"/>
    <w:rsid w:val="00C441DD"/>
    <w:rsid w:val="00C45BE7"/>
    <w:rsid w:val="00CB0664"/>
    <w:rsid w:val="00CF10CE"/>
    <w:rsid w:val="00D74781"/>
    <w:rsid w:val="00D81F26"/>
    <w:rsid w:val="00DC07FC"/>
    <w:rsid w:val="00DE09D9"/>
    <w:rsid w:val="00E63CEB"/>
    <w:rsid w:val="00EB4203"/>
    <w:rsid w:val="00EE60FD"/>
    <w:rsid w:val="00EF13F1"/>
    <w:rsid w:val="00F15FB7"/>
    <w:rsid w:val="00F35AC7"/>
    <w:rsid w:val="00F62893"/>
    <w:rsid w:val="00F84929"/>
    <w:rsid w:val="00FC693F"/>
    <w:rsid w:val="00FE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E8C60"/>
  <w14:defaultImageDpi w14:val="300"/>
  <w15:docId w15:val="{8C3FCA83-6A43-462F-A33B-ADD792EA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F10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SBD Havířov</cp:lastModifiedBy>
  <cp:revision>3</cp:revision>
  <dcterms:created xsi:type="dcterms:W3CDTF">2026-06-03T09:27:00Z</dcterms:created>
  <dcterms:modified xsi:type="dcterms:W3CDTF">2026-06-03T09:33:00Z</dcterms:modified>
  <cp:category/>
</cp:coreProperties>
</file>