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5C0898E8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B04597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26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2AD8896A" w14:textId="77777777" w:rsidR="00B04597" w:rsidRDefault="00CF10CE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B04597">
        <w:rPr>
          <w:rFonts w:ascii="Arial" w:hAnsi="Arial" w:cs="Arial"/>
          <w:b/>
          <w:sz w:val="36"/>
          <w:szCs w:val="36"/>
        </w:rPr>
        <w:t>Sanace střešního pláště sociální budovy</w:t>
      </w:r>
    </w:p>
    <w:p w14:paraId="6FF7CBA9" w14:textId="6B2CA591" w:rsidR="00B04597" w:rsidRDefault="00B04597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v areálu družstva na ul. </w:t>
      </w:r>
      <w:proofErr w:type="spellStart"/>
      <w:r>
        <w:rPr>
          <w:rFonts w:ascii="Arial" w:hAnsi="Arial" w:cs="Arial"/>
          <w:b/>
          <w:sz w:val="36"/>
          <w:szCs w:val="36"/>
        </w:rPr>
        <w:t>Hornosušská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2</w:t>
      </w:r>
      <w:r w:rsidRPr="00C843F4">
        <w:rPr>
          <w:rFonts w:ascii="Arial" w:hAnsi="Arial" w:cs="Arial"/>
          <w:b/>
          <w:sz w:val="36"/>
          <w:szCs w:val="36"/>
        </w:rPr>
        <w:t>,</w:t>
      </w:r>
    </w:p>
    <w:p w14:paraId="2CF14B9E" w14:textId="1C0E69A6" w:rsidR="00CF10CE" w:rsidRDefault="00B04597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C843F4">
        <w:rPr>
          <w:rFonts w:ascii="Arial" w:hAnsi="Arial" w:cs="Arial"/>
          <w:b/>
          <w:sz w:val="36"/>
          <w:szCs w:val="36"/>
        </w:rPr>
        <w:t>Havířov-P</w:t>
      </w:r>
      <w:r>
        <w:rPr>
          <w:rFonts w:ascii="Arial" w:hAnsi="Arial" w:cs="Arial"/>
          <w:b/>
          <w:sz w:val="36"/>
          <w:szCs w:val="36"/>
        </w:rPr>
        <w:t>rostřední Suchá</w:t>
      </w:r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5AD8EF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3AAB84FD" w14:textId="34E90A2F" w:rsidR="001F5A07" w:rsidRPr="00F84929" w:rsidRDefault="001F5A07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134CB8EB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2D76B8B6" w14:textId="77777777" w:rsidR="00CF10CE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65C5F7EF" w14:textId="77777777" w:rsidR="00275ED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32721100" w14:textId="76C587D4" w:rsidR="001F5A07" w:rsidRPr="0083004D" w:rsidRDefault="001F5A07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275E3AA" w14:textId="77777777" w:rsidR="003F4AB7" w:rsidRDefault="003F4AB7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098FCE93" w:rsidR="00FE1B2C" w:rsidRDefault="00B04597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Záruční</w:t>
      </w:r>
      <w:proofErr w:type="spellEnd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doba na </w:t>
      </w:r>
      <w:proofErr w:type="spellStart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práci</w:t>
      </w:r>
      <w:proofErr w:type="spellEnd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i </w:t>
      </w:r>
      <w:proofErr w:type="spellStart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materiál</w:t>
      </w:r>
      <w:proofErr w:type="spellEnd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, min. 10 </w:t>
      </w:r>
      <w:proofErr w:type="spellStart"/>
      <w:proofErr w:type="gramStart"/>
      <w:r w:rsidRPr="00B0459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let</w:t>
      </w:r>
      <w:proofErr w:type="spellEnd"/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: 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   </w:t>
      </w:r>
      <w:r w:rsidR="00FE1B2C" w:rsidRPr="00EE60FD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14:paraId="3230A2A7" w14:textId="4304072C" w:rsidR="00B04597" w:rsidRDefault="00B04597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proofErr w:type="gramStart"/>
      <w:r w:rsidRPr="00B04597">
        <w:rPr>
          <w:rFonts w:ascii="Arial" w:hAnsi="Arial" w:cs="Arial"/>
          <w:b/>
          <w:bCs/>
          <w:sz w:val="20"/>
          <w:szCs w:val="20"/>
          <w:lang w:val="pl-PL"/>
        </w:rPr>
        <w:t>Referenční</w:t>
      </w:r>
      <w:proofErr w:type="spellEnd"/>
      <w:r w:rsidRPr="00B04597">
        <w:rPr>
          <w:rFonts w:ascii="Arial" w:hAnsi="Arial" w:cs="Arial"/>
          <w:b/>
          <w:bCs/>
          <w:sz w:val="20"/>
          <w:szCs w:val="20"/>
          <w:lang w:val="pl-PL"/>
        </w:rPr>
        <w:t xml:space="preserve">  </w:t>
      </w:r>
      <w:proofErr w:type="spellStart"/>
      <w:r w:rsidRPr="00B04597">
        <w:rPr>
          <w:rFonts w:ascii="Arial" w:hAnsi="Arial" w:cs="Arial"/>
          <w:b/>
          <w:bCs/>
          <w:sz w:val="20"/>
          <w:szCs w:val="20"/>
          <w:lang w:val="pl-PL"/>
        </w:rPr>
        <w:t>stavby</w:t>
      </w:r>
      <w:proofErr w:type="spellEnd"/>
      <w:proofErr w:type="gramEnd"/>
      <w:r w:rsidRPr="00B04597">
        <w:rPr>
          <w:rFonts w:ascii="Arial" w:hAnsi="Arial" w:cs="Arial"/>
          <w:b/>
          <w:bCs/>
          <w:sz w:val="20"/>
          <w:szCs w:val="20"/>
          <w:lang w:val="pl-PL"/>
        </w:rPr>
        <w:t xml:space="preserve"> z </w:t>
      </w:r>
      <w:proofErr w:type="spellStart"/>
      <w:r w:rsidRPr="00B04597">
        <w:rPr>
          <w:rFonts w:ascii="Arial" w:hAnsi="Arial" w:cs="Arial"/>
          <w:b/>
          <w:bCs/>
          <w:sz w:val="20"/>
          <w:szCs w:val="20"/>
          <w:lang w:val="pl-PL"/>
        </w:rPr>
        <w:t>obdobných</w:t>
      </w:r>
      <w:proofErr w:type="spellEnd"/>
      <w:r w:rsidRPr="00B0459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B04597">
        <w:rPr>
          <w:rFonts w:ascii="Arial" w:hAnsi="Arial" w:cs="Arial"/>
          <w:b/>
          <w:bCs/>
          <w:sz w:val="20"/>
          <w:szCs w:val="20"/>
          <w:lang w:val="pl-PL"/>
        </w:rPr>
        <w:t>realizací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celkem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ks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):</w:t>
      </w:r>
      <w:r w:rsidR="009E3040">
        <w:rPr>
          <w:rFonts w:ascii="Arial" w:hAnsi="Arial" w:cs="Arial"/>
          <w:b/>
          <w:bCs/>
          <w:sz w:val="20"/>
          <w:szCs w:val="20"/>
          <w:lang w:val="pl-PL"/>
        </w:rPr>
        <w:t xml:space="preserve">   </w:t>
      </w:r>
      <w:proofErr w:type="gramEnd"/>
      <w:r w:rsidR="009E3040">
        <w:rPr>
          <w:rFonts w:ascii="Arial" w:hAnsi="Arial" w:cs="Arial"/>
          <w:b/>
          <w:bCs/>
          <w:sz w:val="20"/>
          <w:szCs w:val="20"/>
          <w:lang w:val="pl-PL"/>
        </w:rPr>
        <w:t xml:space="preserve">        </w:t>
      </w:r>
      <w:r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…………………………………….</w:t>
      </w:r>
    </w:p>
    <w:p w14:paraId="39B09BFD" w14:textId="290E0B14" w:rsidR="00B04597" w:rsidRPr="009E3040" w:rsidRDefault="00B04597" w:rsidP="00FE1B2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</w:t>
      </w:r>
      <w:r w:rsidRPr="00CA20F8">
        <w:rPr>
          <w:rFonts w:ascii="Arial" w:hAnsi="Arial" w:cs="Arial"/>
          <w:b/>
          <w:bCs/>
          <w:sz w:val="20"/>
          <w:szCs w:val="20"/>
        </w:rPr>
        <w:t>eferenční</w:t>
      </w:r>
      <w:proofErr w:type="spellEnd"/>
      <w:r w:rsidRPr="00CA20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20F8">
        <w:rPr>
          <w:rFonts w:ascii="Arial" w:hAnsi="Arial" w:cs="Arial"/>
          <w:b/>
          <w:bCs/>
          <w:sz w:val="20"/>
          <w:szCs w:val="20"/>
        </w:rPr>
        <w:t>stav</w:t>
      </w:r>
      <w:r>
        <w:rPr>
          <w:rFonts w:ascii="Arial" w:hAnsi="Arial" w:cs="Arial"/>
          <w:b/>
          <w:bCs/>
          <w:sz w:val="20"/>
          <w:szCs w:val="20"/>
        </w:rPr>
        <w:t>by</w:t>
      </w:r>
      <w:proofErr w:type="spellEnd"/>
      <w:r w:rsidRPr="00CA20F8">
        <w:rPr>
          <w:rFonts w:ascii="Arial" w:hAnsi="Arial" w:cs="Arial"/>
          <w:b/>
          <w:bCs/>
          <w:sz w:val="20"/>
          <w:szCs w:val="20"/>
        </w:rPr>
        <w:t xml:space="preserve"> pro SBD Havířov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04597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B04597">
        <w:rPr>
          <w:rFonts w:ascii="Arial" w:hAnsi="Arial" w:cs="Arial"/>
          <w:b/>
          <w:bCs/>
          <w:sz w:val="20"/>
          <w:szCs w:val="20"/>
        </w:rPr>
        <w:t>celkem</w:t>
      </w:r>
      <w:proofErr w:type="spellEnd"/>
      <w:r w:rsidRPr="00B045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04597">
        <w:rPr>
          <w:rFonts w:ascii="Arial" w:hAnsi="Arial" w:cs="Arial"/>
          <w:b/>
          <w:bCs/>
          <w:sz w:val="20"/>
          <w:szCs w:val="20"/>
        </w:rPr>
        <w:t>ks</w:t>
      </w:r>
      <w:proofErr w:type="spellEnd"/>
      <w:r w:rsidRPr="00B04597">
        <w:rPr>
          <w:rFonts w:ascii="Arial" w:hAnsi="Arial" w:cs="Arial"/>
          <w:b/>
          <w:bCs/>
          <w:sz w:val="20"/>
          <w:szCs w:val="20"/>
        </w:rPr>
        <w:t>)</w:t>
      </w:r>
      <w:r w:rsidR="009E3040" w:rsidRPr="009E3040">
        <w:rPr>
          <w:rFonts w:ascii="Arial" w:hAnsi="Arial" w:cs="Arial"/>
          <w:b/>
          <w:bCs/>
          <w:sz w:val="20"/>
          <w:szCs w:val="20"/>
        </w:rPr>
        <w:t xml:space="preserve"> </w:t>
      </w:r>
      <w:r w:rsidR="009E3040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9E3040" w:rsidRPr="009E3040">
        <w:rPr>
          <w:rFonts w:ascii="Arial" w:hAnsi="Arial" w:cs="Arial"/>
          <w:b/>
          <w:sz w:val="20"/>
          <w:szCs w:val="20"/>
        </w:rPr>
        <w:t>…………………………………….</w:t>
      </w:r>
    </w:p>
    <w:p w14:paraId="1960A2F1" w14:textId="2D0FBE2A" w:rsidR="00F62893" w:rsidRPr="00B04597" w:rsidRDefault="00B04597" w:rsidP="00FE1B2C">
      <w:pPr>
        <w:rPr>
          <w:rFonts w:ascii="Arial" w:hAnsi="Arial" w:cs="Arial"/>
          <w:b/>
          <w:sz w:val="20"/>
          <w:szCs w:val="20"/>
        </w:rPr>
      </w:pPr>
      <w:r w:rsidRPr="00DA765E">
        <w:rPr>
          <w:rFonts w:ascii="Arial" w:hAnsi="Arial" w:cs="Arial"/>
          <w:b/>
          <w:bCs/>
          <w:sz w:val="20"/>
          <w:szCs w:val="20"/>
        </w:rPr>
        <w:t xml:space="preserve">Možný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termín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nástupu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r w:rsidR="00922690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nejdříve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A765E">
        <w:rPr>
          <w:rFonts w:ascii="Arial" w:hAnsi="Arial" w:cs="Arial"/>
          <w:b/>
          <w:bCs/>
          <w:sz w:val="20"/>
          <w:szCs w:val="20"/>
        </w:rPr>
        <w:t>27.týden</w:t>
      </w:r>
      <w:proofErr w:type="gramEnd"/>
      <w:r w:rsidRPr="00DA765E">
        <w:rPr>
          <w:rFonts w:ascii="Arial" w:hAnsi="Arial" w:cs="Arial"/>
          <w:b/>
          <w:bCs/>
          <w:sz w:val="20"/>
          <w:szCs w:val="20"/>
        </w:rPr>
        <w:t xml:space="preserve"> r.2026</w:t>
      </w:r>
      <w:r w:rsidR="00922690">
        <w:rPr>
          <w:rFonts w:ascii="Arial" w:hAnsi="Arial" w:cs="Arial"/>
          <w:b/>
          <w:bCs/>
          <w:sz w:val="20"/>
          <w:szCs w:val="20"/>
        </w:rPr>
        <w:t>)</w:t>
      </w:r>
      <w:r w:rsidR="00F84929" w:rsidRPr="00B04597">
        <w:rPr>
          <w:rFonts w:ascii="Arial" w:hAnsi="Arial" w:cs="Arial"/>
          <w:b/>
          <w:sz w:val="20"/>
          <w:szCs w:val="20"/>
        </w:rPr>
        <w:t xml:space="preserve">: </w:t>
      </w:r>
      <w:r w:rsidR="00F62893" w:rsidRPr="00B04597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 w:rsidR="00F84929" w:rsidRPr="00B04597">
        <w:rPr>
          <w:rFonts w:ascii="Arial" w:hAnsi="Arial" w:cs="Arial"/>
          <w:b/>
          <w:sz w:val="20"/>
          <w:szCs w:val="20"/>
        </w:rPr>
        <w:t>.</w:t>
      </w:r>
    </w:p>
    <w:p w14:paraId="2EB62AE0" w14:textId="547C9976" w:rsidR="00F62893" w:rsidRPr="00B04597" w:rsidRDefault="00B04597" w:rsidP="00F62893">
      <w:pPr>
        <w:rPr>
          <w:rFonts w:ascii="Arial" w:hAnsi="Arial" w:cs="Arial"/>
          <w:b/>
          <w:sz w:val="20"/>
          <w:szCs w:val="20"/>
        </w:rPr>
      </w:pP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Zajištění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pravidelných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revizí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záchytného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systému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vlastní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náklady</w:t>
      </w:r>
      <w:proofErr w:type="spellEnd"/>
      <w:r w:rsidR="00922690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DA765E">
        <w:rPr>
          <w:rFonts w:ascii="Arial" w:hAnsi="Arial" w:cs="Arial"/>
          <w:b/>
          <w:bCs/>
          <w:sz w:val="20"/>
          <w:szCs w:val="20"/>
        </w:rPr>
        <w:t>v 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rámci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cenové</w:t>
      </w:r>
      <w:proofErr w:type="spellEnd"/>
      <w:r w:rsidRPr="00DA7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765E">
        <w:rPr>
          <w:rFonts w:ascii="Arial" w:hAnsi="Arial" w:cs="Arial"/>
          <w:b/>
          <w:bCs/>
          <w:sz w:val="20"/>
          <w:szCs w:val="20"/>
        </w:rPr>
        <w:t>nabídky</w:t>
      </w:r>
      <w:proofErr w:type="spellEnd"/>
      <w:r w:rsidR="00922690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922690">
        <w:rPr>
          <w:rFonts w:ascii="Arial" w:hAnsi="Arial" w:cs="Arial"/>
          <w:b/>
          <w:bCs/>
          <w:sz w:val="20"/>
          <w:szCs w:val="20"/>
        </w:rPr>
        <w:t>ano</w:t>
      </w:r>
      <w:proofErr w:type="spellEnd"/>
      <w:r w:rsidR="00922690">
        <w:rPr>
          <w:rFonts w:ascii="Arial" w:hAnsi="Arial" w:cs="Arial"/>
          <w:b/>
          <w:bCs/>
          <w:sz w:val="20"/>
          <w:szCs w:val="20"/>
        </w:rPr>
        <w:t>/ne)</w:t>
      </w:r>
      <w:r w:rsidR="00250AF6" w:rsidRPr="00B04597">
        <w:rPr>
          <w:rFonts w:ascii="Arial" w:hAnsi="Arial" w:cs="Arial"/>
          <w:b/>
          <w:bCs/>
          <w:sz w:val="20"/>
          <w:szCs w:val="20"/>
        </w:rPr>
        <w:t xml:space="preserve">: </w:t>
      </w:r>
      <w:r w:rsidR="00922690">
        <w:rPr>
          <w:rFonts w:ascii="Arial" w:hAnsi="Arial" w:cs="Arial"/>
          <w:b/>
          <w:bCs/>
          <w:sz w:val="20"/>
          <w:szCs w:val="20"/>
        </w:rPr>
        <w:tab/>
      </w:r>
      <w:r w:rsidR="00922690"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r w:rsidR="00250AF6" w:rsidRPr="00B04597">
        <w:rPr>
          <w:rFonts w:ascii="Arial" w:hAnsi="Arial" w:cs="Arial"/>
          <w:b/>
          <w:bCs/>
          <w:sz w:val="20"/>
          <w:szCs w:val="20"/>
        </w:rPr>
        <w:t xml:space="preserve"> </w:t>
      </w:r>
      <w:r w:rsidR="005B535F" w:rsidRPr="00B04597">
        <w:rPr>
          <w:rFonts w:ascii="Arial" w:hAnsi="Arial" w:cs="Arial"/>
          <w:b/>
          <w:sz w:val="20"/>
          <w:szCs w:val="20"/>
        </w:rPr>
        <w:t>……………………………………………….</w:t>
      </w:r>
    </w:p>
    <w:p w14:paraId="6DCF8482" w14:textId="11DE9423" w:rsidR="00B64C06" w:rsidRDefault="00547EE8" w:rsidP="00C441DD">
      <w:pPr>
        <w:rPr>
          <w:rFonts w:ascii="Arial" w:hAnsi="Arial" w:cs="Arial"/>
          <w:bCs/>
          <w:sz w:val="20"/>
          <w:szCs w:val="20"/>
        </w:rPr>
      </w:pPr>
      <w:proofErr w:type="spellStart"/>
      <w:r w:rsidRPr="009E3040">
        <w:rPr>
          <w:rFonts w:ascii="Arial" w:hAnsi="Arial" w:cs="Arial"/>
          <w:bCs/>
          <w:sz w:val="20"/>
          <w:szCs w:val="20"/>
        </w:rPr>
        <w:t>Přílohou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budou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doloženy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doklady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ke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splnění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kvalifikačních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kritérií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>.</w:t>
      </w:r>
    </w:p>
    <w:p w14:paraId="63FB0B68" w14:textId="77777777" w:rsidR="009E3040" w:rsidRPr="009E3040" w:rsidRDefault="009E3040" w:rsidP="00C441DD">
      <w:pPr>
        <w:rPr>
          <w:rFonts w:ascii="Arial" w:hAnsi="Arial" w:cs="Arial"/>
          <w:bCs/>
          <w:sz w:val="20"/>
          <w:szCs w:val="20"/>
        </w:rPr>
      </w:pPr>
    </w:p>
    <w:p w14:paraId="2BCAD2BE" w14:textId="627D2377" w:rsidR="009E3040" w:rsidRPr="0034453D" w:rsidRDefault="001B6AA1">
      <w:pPr>
        <w:rPr>
          <w:rFonts w:ascii="Arial" w:hAnsi="Arial" w:cs="Arial"/>
          <w:sz w:val="20"/>
          <w:szCs w:val="20"/>
          <w:lang w:val="pl-PL"/>
        </w:rPr>
      </w:pPr>
      <w:r w:rsidRPr="0034453D">
        <w:rPr>
          <w:rFonts w:ascii="Arial" w:hAnsi="Arial" w:cs="Arial"/>
          <w:sz w:val="20"/>
          <w:szCs w:val="20"/>
          <w:lang w:val="pl-PL"/>
        </w:rPr>
        <w:t xml:space="preserve">V </w:t>
      </w:r>
      <w:r w:rsidR="00C441DD" w:rsidRPr="0034453D">
        <w:rPr>
          <w:rFonts w:ascii="Arial" w:hAnsi="Arial" w:cs="Arial"/>
          <w:sz w:val="20"/>
          <w:szCs w:val="20"/>
          <w:lang w:val="pl-PL"/>
        </w:rPr>
        <w:t>……</w:t>
      </w:r>
      <w:proofErr w:type="gramStart"/>
      <w:r w:rsidR="00C441DD" w:rsidRPr="0034453D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C441DD" w:rsidRPr="0034453D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C441DD" w:rsidRPr="0034453D">
        <w:rPr>
          <w:rFonts w:ascii="Arial" w:hAnsi="Arial" w:cs="Arial"/>
          <w:sz w:val="20"/>
          <w:szCs w:val="20"/>
          <w:lang w:val="pl-PL"/>
        </w:rPr>
        <w:t>dne</w:t>
      </w:r>
      <w:proofErr w:type="spellEnd"/>
      <w:r w:rsidR="00C441DD" w:rsidRPr="0034453D">
        <w:rPr>
          <w:rFonts w:ascii="Arial" w:hAnsi="Arial" w:cs="Arial"/>
          <w:sz w:val="20"/>
          <w:szCs w:val="20"/>
          <w:lang w:val="pl-PL"/>
        </w:rPr>
        <w:t>…………..</w:t>
      </w:r>
      <w:r w:rsidRPr="0034453D">
        <w:rPr>
          <w:rFonts w:ascii="Arial" w:hAnsi="Arial" w:cs="Arial"/>
          <w:sz w:val="20"/>
          <w:szCs w:val="20"/>
          <w:lang w:val="pl-PL"/>
        </w:rPr>
        <w:t>.2026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 </w:t>
      </w:r>
    </w:p>
    <w:p w14:paraId="11FF29C3" w14:textId="79CE401A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 w:rsidRPr="009E3040">
        <w:rPr>
          <w:rFonts w:ascii="Arial" w:hAnsi="Arial" w:cs="Arial"/>
          <w:lang w:val="pl-PL"/>
        </w:rPr>
        <w:t xml:space="preserve">                                                                                               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razítko</w:t>
      </w:r>
      <w:proofErr w:type="spellEnd"/>
      <w:r w:rsidRPr="0034453D">
        <w:rPr>
          <w:rFonts w:ascii="Arial" w:hAnsi="Arial" w:cs="Arial"/>
          <w:sz w:val="20"/>
          <w:szCs w:val="20"/>
          <w:lang w:val="pl-PL"/>
        </w:rPr>
        <w:t xml:space="preserve"> a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</w:t>
      </w:r>
      <w:r w:rsidRPr="0034453D">
        <w:rPr>
          <w:rFonts w:ascii="Arial" w:hAnsi="Arial" w:cs="Arial"/>
          <w:sz w:val="20"/>
          <w:szCs w:val="20"/>
          <w:lang w:val="pl-PL"/>
        </w:rPr>
        <w:t xml:space="preserve">podpis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účastníka</w:t>
      </w:r>
      <w:proofErr w:type="spellEnd"/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1F5A07"/>
    <w:rsid w:val="0020075C"/>
    <w:rsid w:val="00245963"/>
    <w:rsid w:val="00250AF6"/>
    <w:rsid w:val="00270A2F"/>
    <w:rsid w:val="00275ED9"/>
    <w:rsid w:val="0029639D"/>
    <w:rsid w:val="002C150F"/>
    <w:rsid w:val="002F083E"/>
    <w:rsid w:val="00326F90"/>
    <w:rsid w:val="0034453D"/>
    <w:rsid w:val="003E79FC"/>
    <w:rsid w:val="003F4AB7"/>
    <w:rsid w:val="004845B6"/>
    <w:rsid w:val="00500F6F"/>
    <w:rsid w:val="00547EE8"/>
    <w:rsid w:val="00567233"/>
    <w:rsid w:val="00597462"/>
    <w:rsid w:val="005B535F"/>
    <w:rsid w:val="0061762C"/>
    <w:rsid w:val="00716ADE"/>
    <w:rsid w:val="0072465B"/>
    <w:rsid w:val="007663A1"/>
    <w:rsid w:val="00922690"/>
    <w:rsid w:val="00967E83"/>
    <w:rsid w:val="009D62F9"/>
    <w:rsid w:val="009E3040"/>
    <w:rsid w:val="009F1C66"/>
    <w:rsid w:val="00AA1D8D"/>
    <w:rsid w:val="00B04597"/>
    <w:rsid w:val="00B4399D"/>
    <w:rsid w:val="00B47730"/>
    <w:rsid w:val="00B64C06"/>
    <w:rsid w:val="00C043AB"/>
    <w:rsid w:val="00C32B79"/>
    <w:rsid w:val="00C441DD"/>
    <w:rsid w:val="00CB0664"/>
    <w:rsid w:val="00CD1856"/>
    <w:rsid w:val="00CF10CE"/>
    <w:rsid w:val="00D74781"/>
    <w:rsid w:val="00D81F26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23</cp:revision>
  <cp:lastPrinted>2026-06-03T15:04:00Z</cp:lastPrinted>
  <dcterms:created xsi:type="dcterms:W3CDTF">2013-12-23T23:15:00Z</dcterms:created>
  <dcterms:modified xsi:type="dcterms:W3CDTF">2026-06-05T08:41:00Z</dcterms:modified>
  <cp:category/>
</cp:coreProperties>
</file>