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44B3" w14:textId="7B451041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ZÁKLADNÍ ÚDAJE </w:t>
      </w:r>
      <w:r w:rsidR="009E5DCA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K</w:t>
      </w: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6B5C18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</w:t>
      </w:r>
      <w:r w:rsidR="00DD2EA0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7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4B95AA6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05D77810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7BC70EFA" w14:textId="34BF11F7" w:rsidR="006B5C18" w:rsidRPr="006B5C18" w:rsidRDefault="006B5C18" w:rsidP="006B5C18">
      <w:pPr>
        <w:jc w:val="center"/>
        <w:rPr>
          <w:rFonts w:ascii="Arial" w:hAnsi="Arial" w:cs="Arial"/>
          <w:b/>
          <w:bCs/>
          <w:sz w:val="36"/>
          <w:szCs w:val="36"/>
          <w:lang w:val="pl-PL"/>
        </w:rPr>
      </w:pPr>
      <w:bookmarkStart w:id="0" w:name="_Hlk162245690"/>
      <w:r w:rsidRPr="006B5C18">
        <w:rPr>
          <w:rFonts w:ascii="Arial" w:hAnsi="Arial" w:cs="Arial"/>
          <w:b/>
          <w:bCs/>
          <w:caps/>
          <w:sz w:val="36"/>
          <w:szCs w:val="36"/>
          <w:lang w:val="pl-PL"/>
        </w:rPr>
        <w:t>„</w:t>
      </w:r>
      <w:bookmarkEnd w:id="0"/>
      <w:proofErr w:type="spellStart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>Rekonstrukce</w:t>
      </w:r>
      <w:proofErr w:type="spellEnd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 xml:space="preserve"> </w:t>
      </w:r>
      <w:proofErr w:type="spellStart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>levého</w:t>
      </w:r>
      <w:proofErr w:type="spellEnd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 xml:space="preserve"> </w:t>
      </w:r>
      <w:proofErr w:type="spellStart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>výtahu</w:t>
      </w:r>
      <w:proofErr w:type="spellEnd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 xml:space="preserve"> </w:t>
      </w:r>
      <w:proofErr w:type="spellStart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>bytového</w:t>
      </w:r>
      <w:proofErr w:type="spellEnd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 xml:space="preserve"> domu na </w:t>
      </w:r>
      <w:proofErr w:type="spellStart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>ulici</w:t>
      </w:r>
      <w:proofErr w:type="spellEnd"/>
      <w:r w:rsidR="00CA39BE">
        <w:rPr>
          <w:rFonts w:ascii="Arial" w:hAnsi="Arial" w:cs="Arial"/>
          <w:b/>
          <w:bCs/>
          <w:sz w:val="36"/>
          <w:szCs w:val="36"/>
          <w:lang w:val="pl-PL"/>
        </w:rPr>
        <w:t xml:space="preserve">                               </w:t>
      </w:r>
      <w:proofErr w:type="spellStart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>Vardasova</w:t>
      </w:r>
      <w:proofErr w:type="spellEnd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 xml:space="preserve"> 454/10, Havířov-</w:t>
      </w:r>
      <w:proofErr w:type="spellStart"/>
      <w:r w:rsidR="00DD2EA0" w:rsidRPr="00DD2EA0">
        <w:rPr>
          <w:rFonts w:ascii="Arial" w:hAnsi="Arial" w:cs="Arial"/>
          <w:b/>
          <w:bCs/>
          <w:sz w:val="36"/>
          <w:szCs w:val="36"/>
          <w:lang w:val="pl-PL"/>
        </w:rPr>
        <w:t>Město</w:t>
      </w:r>
      <w:proofErr w:type="spellEnd"/>
      <w:r w:rsidR="00DD2EA0" w:rsidRPr="006B5C18">
        <w:rPr>
          <w:rFonts w:ascii="Arial" w:hAnsi="Arial" w:cs="Arial"/>
          <w:b/>
          <w:bCs/>
          <w:caps/>
          <w:sz w:val="36"/>
          <w:szCs w:val="36"/>
          <w:lang w:val="pl-PL"/>
        </w:rPr>
        <w:t xml:space="preserve"> </w:t>
      </w:r>
      <w:r w:rsidRPr="006B5C18">
        <w:rPr>
          <w:rFonts w:ascii="Arial" w:hAnsi="Arial" w:cs="Arial"/>
          <w:b/>
          <w:bCs/>
          <w:caps/>
          <w:sz w:val="36"/>
          <w:szCs w:val="36"/>
          <w:lang w:val="pl-PL"/>
        </w:rPr>
        <w:t>“</w:t>
      </w:r>
    </w:p>
    <w:p w14:paraId="0750E459" w14:textId="77777777" w:rsidR="00547EE8" w:rsidRPr="00110422" w:rsidRDefault="00547EE8" w:rsidP="006B5C18">
      <w:pPr>
        <w:pStyle w:val="Defaul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39BE" w14:paraId="73A3863A" w14:textId="77777777">
        <w:tc>
          <w:tcPr>
            <w:tcW w:w="4320" w:type="dxa"/>
          </w:tcPr>
          <w:p w14:paraId="4554DFFB" w14:textId="63D9018B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64217C1E" w14:textId="54C0C071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A39BE" w14:paraId="651BC5CC" w14:textId="77777777">
        <w:tc>
          <w:tcPr>
            <w:tcW w:w="4320" w:type="dxa"/>
          </w:tcPr>
          <w:p w14:paraId="63615E86" w14:textId="7B2054FA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29741379" w14:textId="3102AC0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A39BE" w14:paraId="1AAECB44" w14:textId="77777777">
        <w:tc>
          <w:tcPr>
            <w:tcW w:w="4320" w:type="dxa"/>
          </w:tcPr>
          <w:p w14:paraId="75800FD4" w14:textId="1DD299E9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4CEC275C" w14:textId="1C543914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A39BE" w14:paraId="0E0812CD" w14:textId="77777777">
        <w:tc>
          <w:tcPr>
            <w:tcW w:w="4320" w:type="dxa"/>
          </w:tcPr>
          <w:p w14:paraId="39A3BCFF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21D6DEA3" w14:textId="497DA2A0" w:rsidR="00110422" w:rsidRDefault="00110422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3EB8B72F" w14:textId="5996482B" w:rsidR="00CA39BE" w:rsidRP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755B8909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31F7EEE0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4F586ADA" w14:textId="0F93C7AB" w:rsidR="00110422" w:rsidRPr="0083004D" w:rsidRDefault="00110422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</w:tc>
      </w:tr>
      <w:tr w:rsidR="00CA39BE" w14:paraId="200C969D" w14:textId="77777777">
        <w:tc>
          <w:tcPr>
            <w:tcW w:w="4320" w:type="dxa"/>
          </w:tcPr>
          <w:p w14:paraId="66C601A3" w14:textId="7B4CA70A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5539A8C6" w14:textId="15A87253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A39BE" w14:paraId="5FB9E05F" w14:textId="77777777">
        <w:tc>
          <w:tcPr>
            <w:tcW w:w="4320" w:type="dxa"/>
          </w:tcPr>
          <w:p w14:paraId="1DFAC0FB" w14:textId="1B233CCF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37CA1CA6" w14:textId="0DB06E2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A39BE" w14:paraId="5F2682B5" w14:textId="77777777">
        <w:tc>
          <w:tcPr>
            <w:tcW w:w="4320" w:type="dxa"/>
          </w:tcPr>
          <w:p w14:paraId="78E19511" w14:textId="1DF0A1E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0120B759" w14:textId="23D0B7FC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A39BE" w14:paraId="19AB922E" w14:textId="77777777">
        <w:tc>
          <w:tcPr>
            <w:tcW w:w="4320" w:type="dxa"/>
          </w:tcPr>
          <w:p w14:paraId="63714E7E" w14:textId="3DE169FC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0CDD1CEE" w14:textId="54E5FD5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A39BE" w14:paraId="35E4E398" w14:textId="77777777">
        <w:tc>
          <w:tcPr>
            <w:tcW w:w="4320" w:type="dxa"/>
          </w:tcPr>
          <w:p w14:paraId="6613BFA2" w14:textId="5A335424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1EAB8A49" w14:textId="0AEDB0AF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8FC063A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38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</w:tblGrid>
      <w:tr w:rsidR="00431F55" w:rsidRPr="00431F55" w14:paraId="003C9552" w14:textId="77777777" w:rsidTr="00431F55">
        <w:tc>
          <w:tcPr>
            <w:tcW w:w="1559" w:type="dxa"/>
          </w:tcPr>
          <w:p w14:paraId="7EAAF9C2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6A06E4DC" w14:textId="6BE39531" w:rsidR="009E5DCA" w:rsidRDefault="009E5DCA" w:rsidP="001B6AA1">
      <w:pPr>
        <w:ind w:left="3600" w:hanging="3600"/>
        <w:rPr>
          <w:rFonts w:ascii="Arial" w:eastAsia="Calibri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</w:rPr>
        <w:t>Kvalifikační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</w:rPr>
        <w:t>předpoklady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</w:rPr>
        <w:t>:</w:t>
      </w:r>
    </w:p>
    <w:p w14:paraId="509C266E" w14:textId="15BA99E4" w:rsidR="00431F55" w:rsidRPr="00431F55" w:rsidRDefault="009E5DCA" w:rsidP="00431F55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Působnost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firmy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od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roku</w:t>
      </w:r>
      <w:proofErr w:type="spellEnd"/>
      <w:r w:rsidR="00431F55">
        <w:rPr>
          <w:rFonts w:ascii="Arial" w:eastAsia="Calibri" w:hAnsi="Arial" w:cs="Arial"/>
          <w:sz w:val="20"/>
          <w:szCs w:val="20"/>
        </w:rPr>
        <w:t>:</w:t>
      </w:r>
      <w:r w:rsidRPr="00431F55">
        <w:rPr>
          <w:rFonts w:ascii="Arial" w:eastAsia="Calibri" w:hAnsi="Arial" w:cs="Arial"/>
          <w:sz w:val="20"/>
          <w:szCs w:val="20"/>
        </w:rPr>
        <w:t xml:space="preserve">                         </w:t>
      </w:r>
    </w:p>
    <w:p w14:paraId="21A6426B" w14:textId="66BBE063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1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</w:tblGrid>
      <w:tr w:rsidR="00431F55" w:rsidRPr="00431F55" w14:paraId="35ADB1D1" w14:textId="77777777" w:rsidTr="00431F55">
        <w:tc>
          <w:tcPr>
            <w:tcW w:w="1559" w:type="dxa"/>
          </w:tcPr>
          <w:p w14:paraId="3E57498E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134AE617" w14:textId="4570DC27" w:rsidR="00431F55" w:rsidRPr="00431F55" w:rsidRDefault="009E5DCA" w:rsidP="00431F55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Pojistná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smlouva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na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částku</w:t>
      </w:r>
      <w:proofErr w:type="spellEnd"/>
      <w:r w:rsidR="00431F55">
        <w:rPr>
          <w:rFonts w:ascii="Arial" w:eastAsia="Calibri" w:hAnsi="Arial" w:cs="Arial"/>
          <w:sz w:val="20"/>
          <w:szCs w:val="20"/>
        </w:rPr>
        <w:t>:</w:t>
      </w:r>
      <w:r w:rsidRPr="00431F55">
        <w:rPr>
          <w:rFonts w:ascii="Arial" w:eastAsia="Calibri" w:hAnsi="Arial" w:cs="Arial"/>
          <w:sz w:val="20"/>
          <w:szCs w:val="20"/>
        </w:rPr>
        <w:tab/>
      </w:r>
      <w:r w:rsidRPr="00431F55">
        <w:rPr>
          <w:rFonts w:ascii="Arial" w:eastAsia="Calibri" w:hAnsi="Arial" w:cs="Arial"/>
          <w:sz w:val="20"/>
          <w:szCs w:val="20"/>
        </w:rPr>
        <w:tab/>
      </w:r>
    </w:p>
    <w:p w14:paraId="17C9D7D2" w14:textId="730EA132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page" w:tblpX="5497" w:tblpY="2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297"/>
      </w:tblGrid>
      <w:tr w:rsidR="00431F55" w:rsidRPr="00431F55" w14:paraId="5D0C631E" w14:textId="77777777" w:rsidTr="00431F55">
        <w:tc>
          <w:tcPr>
            <w:tcW w:w="1025" w:type="dxa"/>
          </w:tcPr>
          <w:p w14:paraId="53226F00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2023</w:t>
            </w:r>
          </w:p>
        </w:tc>
        <w:tc>
          <w:tcPr>
            <w:tcW w:w="2297" w:type="dxa"/>
          </w:tcPr>
          <w:p w14:paraId="6B0940EB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431F55" w14:paraId="2F2AB5E6" w14:textId="77777777" w:rsidTr="00431F55">
        <w:tc>
          <w:tcPr>
            <w:tcW w:w="1025" w:type="dxa"/>
          </w:tcPr>
          <w:p w14:paraId="3F435788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2024</w:t>
            </w:r>
          </w:p>
        </w:tc>
        <w:tc>
          <w:tcPr>
            <w:tcW w:w="2297" w:type="dxa"/>
          </w:tcPr>
          <w:p w14:paraId="1581C9E3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431F55" w14:paraId="763CC13F" w14:textId="77777777" w:rsidTr="00431F55">
        <w:tc>
          <w:tcPr>
            <w:tcW w:w="1025" w:type="dxa"/>
          </w:tcPr>
          <w:p w14:paraId="14910762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2025</w:t>
            </w:r>
          </w:p>
        </w:tc>
        <w:tc>
          <w:tcPr>
            <w:tcW w:w="2297" w:type="dxa"/>
          </w:tcPr>
          <w:p w14:paraId="1AD4F160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4BF52CF0" w14:textId="3F036F4E" w:rsidR="00431F55" w:rsidRDefault="00431F55" w:rsidP="009E5DCA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Referenční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listy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rok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/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počet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>):</w:t>
      </w:r>
    </w:p>
    <w:p w14:paraId="3BA48ED0" w14:textId="77777777" w:rsid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  <w:lang w:val="pl-PL"/>
        </w:rPr>
      </w:pPr>
    </w:p>
    <w:p w14:paraId="71EF4AFC" w14:textId="77777777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  <w:lang w:val="pl-PL"/>
        </w:rPr>
      </w:pPr>
    </w:p>
    <w:p w14:paraId="2D915632" w14:textId="16E0A0A9" w:rsidR="00431F55" w:rsidRPr="008A5B1C" w:rsidRDefault="00431F55" w:rsidP="00431F55">
      <w:pPr>
        <w:rPr>
          <w:rFonts w:ascii="Arial" w:eastAsia="Calibri" w:hAnsi="Arial" w:cs="Arial"/>
          <w:sz w:val="20"/>
          <w:szCs w:val="20"/>
          <w:lang w:val="pl-PL"/>
        </w:rPr>
      </w:pPr>
      <w:r w:rsidRPr="008A5B1C">
        <w:rPr>
          <w:rFonts w:ascii="Arial" w:hAnsi="Arial" w:cs="Arial"/>
          <w:bCs/>
          <w:sz w:val="20"/>
          <w:szCs w:val="20"/>
          <w:lang w:val="pl-PL"/>
        </w:rPr>
        <w:t>(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Přílohou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budou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doloženy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doklady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ke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splnění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kvalifikačních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kritérií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.)</w:t>
      </w:r>
    </w:p>
    <w:p w14:paraId="0D7F73BE" w14:textId="3D48ACD6" w:rsidR="009E5DCA" w:rsidRPr="009E5DCA" w:rsidRDefault="009E5DCA" w:rsidP="009E5DCA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proofErr w:type="spellStart"/>
      <w:r w:rsidRPr="009E5DCA">
        <w:rPr>
          <w:rFonts w:ascii="Arial" w:eastAsia="Calibri" w:hAnsi="Arial" w:cs="Arial"/>
          <w:b/>
          <w:bCs/>
          <w:sz w:val="20"/>
          <w:szCs w:val="20"/>
          <w:u w:val="single"/>
        </w:rPr>
        <w:t>Kvalitativní</w:t>
      </w:r>
      <w:proofErr w:type="spellEnd"/>
      <w:r w:rsidRPr="009E5DCA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kritéria:</w:t>
      </w:r>
    </w:p>
    <w:p w14:paraId="0AF45886" w14:textId="6CBCDEB1" w:rsidR="009E5DCA" w:rsidRPr="009E5DCA" w:rsidRDefault="009E5DCA" w:rsidP="009E5DCA">
      <w:pPr>
        <w:pStyle w:val="Odstavecseseznamem"/>
        <w:numPr>
          <w:ilvl w:val="0"/>
          <w:numId w:val="11"/>
        </w:numPr>
        <w:ind w:left="709" w:right="-1141" w:hanging="425"/>
        <w:rPr>
          <w:rFonts w:ascii="Arial" w:eastAsia="Calibri" w:hAnsi="Arial" w:cs="Arial"/>
          <w:bCs/>
          <w:sz w:val="20"/>
          <w:szCs w:val="20"/>
          <w:lang w:val="pl-PL"/>
        </w:rPr>
      </w:pPr>
      <w:r w:rsidRPr="009E5DCA">
        <w:rPr>
          <w:rFonts w:ascii="Arial" w:eastAsia="Calibri" w:hAnsi="Arial" w:cs="Arial"/>
          <w:sz w:val="20"/>
          <w:szCs w:val="20"/>
          <w:lang w:val="pl-PL"/>
        </w:rPr>
        <w:t xml:space="preserve">Cena za </w:t>
      </w:r>
      <w:proofErr w:type="spellStart"/>
      <w:r w:rsidRPr="009E5DCA">
        <w:rPr>
          <w:rFonts w:ascii="Arial" w:eastAsia="Calibri" w:hAnsi="Arial" w:cs="Arial"/>
          <w:sz w:val="20"/>
          <w:szCs w:val="20"/>
          <w:lang w:val="pl-PL"/>
        </w:rPr>
        <w:t>dílo</w:t>
      </w:r>
      <w:proofErr w:type="spellEnd"/>
      <w:r w:rsidRPr="009E5DCA">
        <w:rPr>
          <w:rFonts w:ascii="Arial" w:eastAsia="Calibri" w:hAnsi="Arial" w:cs="Arial"/>
          <w:sz w:val="20"/>
          <w:szCs w:val="20"/>
          <w:lang w:val="pl-PL"/>
        </w:rPr>
        <w:t>:</w:t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="00431F55">
        <w:rPr>
          <w:rFonts w:ascii="Arial" w:eastAsia="Calibri" w:hAnsi="Arial" w:cs="Arial"/>
          <w:sz w:val="20"/>
          <w:szCs w:val="20"/>
          <w:lang w:val="pl-PL"/>
        </w:rPr>
        <w:t xml:space="preserve">       </w:t>
      </w:r>
      <w:r w:rsidRPr="009E5DCA">
        <w:rPr>
          <w:rFonts w:ascii="Arial" w:eastAsia="Calibri" w:hAnsi="Arial" w:cs="Arial"/>
          <w:b/>
          <w:bCs/>
          <w:sz w:val="20"/>
          <w:szCs w:val="20"/>
          <w:lang w:val="pl-PL"/>
        </w:rPr>
        <w:t>ZDE</w:t>
      </w:r>
      <w:r w:rsidRPr="009E5DCA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9E5DCA">
        <w:rPr>
          <w:rFonts w:ascii="Arial" w:hAnsi="Arial" w:cs="Arial"/>
          <w:b/>
          <w:sz w:val="20"/>
          <w:szCs w:val="20"/>
          <w:lang w:val="pl-PL"/>
        </w:rPr>
        <w:t>N</w:t>
      </w:r>
      <w:r w:rsidRPr="009E5DCA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EUVÁDĚT </w:t>
      </w:r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(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cenu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doplňte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do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návrhu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Smlouvy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o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dílo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)</w:t>
      </w:r>
    </w:p>
    <w:p w14:paraId="2B88EA78" w14:textId="77777777" w:rsidR="009E5DCA" w:rsidRPr="009E5DCA" w:rsidRDefault="009E5DCA" w:rsidP="009E5DCA">
      <w:pPr>
        <w:pStyle w:val="Odstavecseseznamem"/>
        <w:ind w:left="709" w:right="-1141"/>
        <w:rPr>
          <w:rFonts w:ascii="Arial" w:eastAsia="Calibri" w:hAnsi="Arial" w:cs="Arial"/>
          <w:bCs/>
          <w:sz w:val="20"/>
          <w:szCs w:val="20"/>
          <w:lang w:val="pl-PL"/>
        </w:rPr>
      </w:pPr>
    </w:p>
    <w:p w14:paraId="581F063C" w14:textId="3592D509" w:rsidR="009E5DCA" w:rsidRPr="009E5DCA" w:rsidRDefault="009E5DCA" w:rsidP="009E5DCA">
      <w:pPr>
        <w:pStyle w:val="Odstavecseseznamem"/>
        <w:numPr>
          <w:ilvl w:val="0"/>
          <w:numId w:val="11"/>
        </w:numPr>
        <w:ind w:left="709" w:right="-1141" w:hanging="425"/>
        <w:rPr>
          <w:rFonts w:ascii="Arial" w:eastAsia="Calibri" w:hAnsi="Arial" w:cs="Arial"/>
          <w:bCs/>
          <w:sz w:val="20"/>
          <w:szCs w:val="20"/>
          <w:lang w:val="pl-PL"/>
        </w:rPr>
      </w:pPr>
      <w:r>
        <w:rPr>
          <w:rFonts w:ascii="Arial" w:eastAsia="Calibri" w:hAnsi="Arial" w:cs="Arial"/>
          <w:bCs/>
          <w:sz w:val="20"/>
          <w:szCs w:val="20"/>
          <w:lang w:val="pl-PL"/>
        </w:rPr>
        <w:t xml:space="preserve">Doba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pl-PL"/>
        </w:rPr>
        <w:t>plnění</w:t>
      </w:r>
      <w:proofErr w:type="spellEnd"/>
      <w:r>
        <w:rPr>
          <w:rFonts w:ascii="Arial" w:eastAsia="Calibri" w:hAnsi="Arial" w:cs="Arial"/>
          <w:bCs/>
          <w:sz w:val="20"/>
          <w:szCs w:val="20"/>
          <w:lang w:val="pl-PL"/>
        </w:rPr>
        <w:t>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268"/>
      </w:tblGrid>
      <w:tr w:rsidR="009E5DCA" w14:paraId="055C10C4" w14:textId="77777777" w:rsidTr="004633BC">
        <w:tc>
          <w:tcPr>
            <w:tcW w:w="4649" w:type="dxa"/>
          </w:tcPr>
          <w:p w14:paraId="1A05F8C1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termín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</w:t>
            </w:r>
            <w:r w:rsidRPr="004824DE">
              <w:rPr>
                <w:rFonts w:ascii="Arial" w:hAnsi="Arial" w:cs="Arial"/>
              </w:rPr>
              <w:t>pracování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projektové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dokumentace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7224B5B7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14:paraId="451D53A4" w14:textId="77777777" w:rsidTr="004633BC">
        <w:tc>
          <w:tcPr>
            <w:tcW w:w="4649" w:type="dxa"/>
          </w:tcPr>
          <w:p w14:paraId="37FBD63E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Pr="004824DE">
              <w:rPr>
                <w:rFonts w:ascii="Arial" w:hAnsi="Arial" w:cs="Arial"/>
              </w:rPr>
              <w:t>yřízení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pravomocného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stavebního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povolení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včetně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inženýrské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činnosti</w:t>
            </w:r>
            <w:proofErr w:type="spellEnd"/>
            <w:r w:rsidRPr="004824DE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5356D45A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14:paraId="79F9359E" w14:textId="77777777" w:rsidTr="004633BC">
        <w:tc>
          <w:tcPr>
            <w:tcW w:w="4649" w:type="dxa"/>
          </w:tcPr>
          <w:p w14:paraId="111E9758" w14:textId="77777777" w:rsidR="009E5DCA" w:rsidRPr="004824DE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824DE">
              <w:rPr>
                <w:rFonts w:ascii="Arial" w:hAnsi="Arial" w:cs="Arial"/>
              </w:rPr>
              <w:t xml:space="preserve">atum </w:t>
            </w:r>
            <w:proofErr w:type="spellStart"/>
            <w:r w:rsidRPr="004824DE">
              <w:rPr>
                <w:rFonts w:ascii="Arial" w:hAnsi="Arial" w:cs="Arial"/>
              </w:rPr>
              <w:t>zahájení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stavby</w:t>
            </w:r>
            <w:proofErr w:type="spellEnd"/>
            <w:r>
              <w:rPr>
                <w:rFonts w:ascii="Arial" w:hAnsi="Arial" w:cs="Arial"/>
              </w:rPr>
              <w:t xml:space="preserve"> ode </w:t>
            </w:r>
            <w:proofErr w:type="spellStart"/>
            <w:r>
              <w:rPr>
                <w:rFonts w:ascii="Arial" w:hAnsi="Arial" w:cs="Arial"/>
              </w:rPr>
              <w:t>dne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B4FCA">
              <w:rPr>
                <w:rFonts w:ascii="Arial" w:hAnsi="Arial" w:cs="Arial"/>
              </w:rPr>
              <w:t>(</w:t>
            </w:r>
            <w:proofErr w:type="spellStart"/>
            <w:r w:rsidRPr="001B4FCA">
              <w:rPr>
                <w:rFonts w:ascii="Arial" w:hAnsi="Arial" w:cs="Arial"/>
              </w:rPr>
              <w:t>převzetí</w:t>
            </w:r>
            <w:proofErr w:type="spellEnd"/>
            <w:r w:rsidRPr="001B4FCA">
              <w:rPr>
                <w:rFonts w:ascii="Arial" w:hAnsi="Arial" w:cs="Arial"/>
              </w:rPr>
              <w:t xml:space="preserve"> </w:t>
            </w:r>
            <w:proofErr w:type="spellStart"/>
            <w:r w:rsidRPr="001B4FCA">
              <w:rPr>
                <w:rFonts w:ascii="Arial" w:hAnsi="Arial" w:cs="Arial"/>
              </w:rPr>
              <w:t>staveniště</w:t>
            </w:r>
            <w:proofErr w:type="spellEnd"/>
            <w:r w:rsidRPr="001B4FCA">
              <w:rPr>
                <w:rFonts w:ascii="Arial" w:hAnsi="Arial" w:cs="Arial"/>
              </w:rPr>
              <w:t>)</w:t>
            </w:r>
            <w:r w:rsidRPr="004824DE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5DA0B97F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:rsidRPr="00347D33" w14:paraId="3EFB0149" w14:textId="77777777" w:rsidTr="004633BC">
        <w:tc>
          <w:tcPr>
            <w:tcW w:w="4649" w:type="dxa"/>
          </w:tcPr>
          <w:p w14:paraId="688AF199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datum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dokončení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stavby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(podpis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protokolu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o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uvedení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2268" w:type="dxa"/>
          </w:tcPr>
          <w:p w14:paraId="35635685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9E5DCA" w:rsidRPr="00347D33" w14:paraId="4A7B3D34" w14:textId="77777777" w:rsidTr="004633BC">
        <w:tc>
          <w:tcPr>
            <w:tcW w:w="4649" w:type="dxa"/>
          </w:tcPr>
          <w:p w14:paraId="3E6D269C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což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činí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rozsah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kalendářních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dnů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(doba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odstávky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2268" w:type="dxa"/>
          </w:tcPr>
          <w:p w14:paraId="7C6F0762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9E5DCA" w:rsidRPr="00347D33" w14:paraId="0820C228" w14:textId="77777777" w:rsidTr="004633BC">
        <w:tc>
          <w:tcPr>
            <w:tcW w:w="4649" w:type="dxa"/>
          </w:tcPr>
          <w:p w14:paraId="74E7BE71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highlight w:val="yellow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předpokládaný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datum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pravomocného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kolaudačního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rozhodnutí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2268" w:type="dxa"/>
          </w:tcPr>
          <w:p w14:paraId="7981EAFC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68EBB91D" w14:textId="77777777" w:rsidR="004633BC" w:rsidRDefault="004633B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70E6679C" w14:textId="77777777" w:rsidR="004633BC" w:rsidRPr="004633BC" w:rsidRDefault="004633BC" w:rsidP="004633BC">
      <w:pPr>
        <w:rPr>
          <w:rFonts w:ascii="Arial" w:hAnsi="Arial" w:cs="Arial"/>
          <w:sz w:val="20"/>
          <w:szCs w:val="20"/>
          <w:lang w:val="pl-PL"/>
        </w:rPr>
      </w:pPr>
    </w:p>
    <w:p w14:paraId="7432B228" w14:textId="77777777" w:rsidR="004633BC" w:rsidRPr="004633BC" w:rsidRDefault="004633BC" w:rsidP="004633BC">
      <w:pPr>
        <w:rPr>
          <w:rFonts w:ascii="Arial" w:hAnsi="Arial" w:cs="Arial"/>
          <w:sz w:val="20"/>
          <w:szCs w:val="20"/>
          <w:lang w:val="pl-PL"/>
        </w:rPr>
      </w:pPr>
    </w:p>
    <w:p w14:paraId="370CC7E0" w14:textId="77777777" w:rsidR="004633BC" w:rsidRDefault="004633B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60DA7E62" w14:textId="57E9952D" w:rsidR="009E5DCA" w:rsidRDefault="004633BC" w:rsidP="004633BC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br w:type="textWrapping" w:clear="all"/>
      </w:r>
    </w:p>
    <w:p w14:paraId="79DCC670" w14:textId="77777777" w:rsidR="00431F55" w:rsidRDefault="00431F55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6B76E0A3" w14:textId="2AE0C657" w:rsidR="009E5DCA" w:rsidRPr="009E5DCA" w:rsidRDefault="00877F70" w:rsidP="009E5DCA">
      <w:pPr>
        <w:pStyle w:val="Odstavecseseznamem"/>
        <w:numPr>
          <w:ilvl w:val="0"/>
          <w:numId w:val="11"/>
        </w:numPr>
        <w:ind w:left="567"/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O</w:t>
      </w:r>
      <w:r w:rsidR="00CB36B4">
        <w:rPr>
          <w:rFonts w:ascii="Arial" w:hAnsi="Arial" w:cs="Arial"/>
          <w:bCs/>
          <w:sz w:val="20"/>
          <w:szCs w:val="20"/>
          <w:lang w:val="pl-PL"/>
        </w:rPr>
        <w:t>dpovědnosti</w:t>
      </w:r>
      <w:proofErr w:type="spellEnd"/>
      <w:r w:rsidR="00CB36B4">
        <w:rPr>
          <w:rFonts w:ascii="Arial" w:hAnsi="Arial" w:cs="Arial"/>
          <w:bCs/>
          <w:sz w:val="20"/>
          <w:szCs w:val="20"/>
          <w:lang w:val="pl-PL"/>
        </w:rPr>
        <w:t xml:space="preserve"> za </w:t>
      </w:r>
      <w:proofErr w:type="spellStart"/>
      <w:r w:rsidR="00CB36B4">
        <w:rPr>
          <w:rFonts w:ascii="Arial" w:hAnsi="Arial" w:cs="Arial"/>
          <w:bCs/>
          <w:sz w:val="20"/>
          <w:szCs w:val="20"/>
          <w:lang w:val="pl-PL"/>
        </w:rPr>
        <w:t>vady</w:t>
      </w:r>
      <w:proofErr w:type="spellEnd"/>
      <w:r w:rsidR="009E5DCA" w:rsidRPr="009E5DCA">
        <w:rPr>
          <w:rFonts w:ascii="Arial" w:hAnsi="Arial" w:cs="Arial"/>
          <w:bCs/>
          <w:sz w:val="20"/>
          <w:szCs w:val="20"/>
          <w:lang w:val="pl-PL"/>
        </w:rPr>
        <w:t>:</w:t>
      </w:r>
    </w:p>
    <w:tbl>
      <w:tblPr>
        <w:tblStyle w:val="Mkatabulky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66"/>
        <w:gridCol w:w="1730"/>
      </w:tblGrid>
      <w:tr w:rsidR="00431F55" w:rsidRPr="00347D33" w14:paraId="21B5EE57" w14:textId="77777777" w:rsidTr="00CB36B4">
        <w:tc>
          <w:tcPr>
            <w:tcW w:w="6066" w:type="dxa"/>
          </w:tcPr>
          <w:p w14:paraId="0AA15FF3" w14:textId="4BE6D7ED" w:rsidR="00431F55" w:rsidRPr="00CB36B4" w:rsidRDefault="00BF1F13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Záruční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doba</w:t>
            </w:r>
            <w:r w:rsidR="00CB36B4" w:rsidRPr="00CB36B4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řídící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systém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1730" w:type="dxa"/>
          </w:tcPr>
          <w:p w14:paraId="6BEA9729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347D33" w14:paraId="3E5057D1" w14:textId="77777777" w:rsidTr="00CB36B4">
        <w:tc>
          <w:tcPr>
            <w:tcW w:w="6066" w:type="dxa"/>
          </w:tcPr>
          <w:p w14:paraId="5B854F8D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 xml:space="preserve">doba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odstávky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(od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odstavení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z 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uvedení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1730" w:type="dxa"/>
          </w:tcPr>
          <w:p w14:paraId="2449CD29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CB36B4" w:rsidRPr="00347D33" w14:paraId="6E40FBE4" w14:textId="77777777" w:rsidTr="00CB36B4">
        <w:tc>
          <w:tcPr>
            <w:tcW w:w="6066" w:type="dxa"/>
          </w:tcPr>
          <w:p w14:paraId="2B45B010" w14:textId="25C6C2EC" w:rsidR="00CB36B4" w:rsidRPr="00431F55" w:rsidRDefault="00BF1F13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Záruční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doba</w:t>
            </w:r>
            <w:r w:rsidR="00CB36B4" w:rsidRPr="00CB36B4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běžn</w:t>
            </w:r>
            <w:r>
              <w:rPr>
                <w:rFonts w:ascii="Arial" w:hAnsi="Arial" w:cs="Arial"/>
                <w:lang w:val="pl-PL"/>
              </w:rPr>
              <w:t>ý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materiál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1730" w:type="dxa"/>
          </w:tcPr>
          <w:p w14:paraId="2B802610" w14:textId="77777777" w:rsidR="00CB36B4" w:rsidRPr="00431F55" w:rsidRDefault="00CB36B4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CB36B4" w:rsidRPr="00347D33" w14:paraId="571E97AD" w14:textId="77777777" w:rsidTr="00CB36B4">
        <w:tc>
          <w:tcPr>
            <w:tcW w:w="6066" w:type="dxa"/>
          </w:tcPr>
          <w:p w14:paraId="4E0C4FFD" w14:textId="3A5190D1" w:rsidR="00CB36B4" w:rsidRPr="00431F55" w:rsidRDefault="00BF1F13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Záruční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doba za</w:t>
            </w:r>
            <w:r w:rsidR="00CB36B4" w:rsidRPr="00CB36B4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vady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výtahovém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="00CB36B4" w:rsidRPr="00CB36B4">
              <w:rPr>
                <w:rFonts w:ascii="Arial" w:hAnsi="Arial" w:cs="Arial"/>
                <w:lang w:val="pl-PL"/>
              </w:rPr>
              <w:t>stroji</w:t>
            </w:r>
            <w:proofErr w:type="spellEnd"/>
            <w:r w:rsidR="00CB36B4" w:rsidRPr="00CB36B4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1730" w:type="dxa"/>
          </w:tcPr>
          <w:p w14:paraId="496587FC" w14:textId="77777777" w:rsidR="00CB36B4" w:rsidRPr="00431F55" w:rsidRDefault="00CB36B4" w:rsidP="00CB36B4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71632ED5" w14:textId="77777777" w:rsidR="009E5DCA" w:rsidRDefault="009E5DCA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3320D16F" w14:textId="709CA80C" w:rsidR="009E5DCA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>Hlavní</w:t>
      </w:r>
      <w:proofErr w:type="spellEnd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parametry </w:t>
      </w:r>
      <w:proofErr w:type="spellStart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>výtahu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:</w:t>
      </w:r>
    </w:p>
    <w:tbl>
      <w:tblPr>
        <w:tblStyle w:val="Mkatabulky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686"/>
      </w:tblGrid>
      <w:tr w:rsidR="008A5B1C" w:rsidRPr="00431F55" w14:paraId="678816BB" w14:textId="77777777" w:rsidTr="00110717">
        <w:tc>
          <w:tcPr>
            <w:tcW w:w="4110" w:type="dxa"/>
          </w:tcPr>
          <w:p w14:paraId="7DAFC6C2" w14:textId="0BABEA8E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Typ </w:t>
            </w:r>
            <w:proofErr w:type="spellStart"/>
            <w:r>
              <w:rPr>
                <w:rFonts w:ascii="Arial" w:hAnsi="Arial" w:cs="Arial"/>
                <w:lang w:val="pl-PL"/>
              </w:rPr>
              <w:t>zařízení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5B6908EB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431F55" w14:paraId="197CB99F" w14:textId="77777777" w:rsidTr="00110717">
        <w:tc>
          <w:tcPr>
            <w:tcW w:w="4110" w:type="dxa"/>
          </w:tcPr>
          <w:p w14:paraId="6ADCEB55" w14:textId="5A91A196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Označení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83D0F32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347D33" w14:paraId="34E04B94" w14:textId="77777777" w:rsidTr="00110717">
        <w:tc>
          <w:tcPr>
            <w:tcW w:w="4110" w:type="dxa"/>
          </w:tcPr>
          <w:p w14:paraId="60E9D509" w14:textId="1AD165E2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Rozměr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kabiny (š x </w:t>
            </w:r>
            <w:proofErr w:type="spellStart"/>
            <w:r>
              <w:rPr>
                <w:rFonts w:ascii="Arial" w:hAnsi="Arial" w:cs="Arial"/>
                <w:lang w:val="pl-PL"/>
              </w:rPr>
              <w:t>hl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x v)</w:t>
            </w:r>
          </w:p>
        </w:tc>
        <w:tc>
          <w:tcPr>
            <w:tcW w:w="3686" w:type="dxa"/>
          </w:tcPr>
          <w:p w14:paraId="059EB707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431F55" w14:paraId="46AA8782" w14:textId="77777777" w:rsidTr="00110717">
        <w:tc>
          <w:tcPr>
            <w:tcW w:w="4110" w:type="dxa"/>
          </w:tcPr>
          <w:p w14:paraId="1BC043E9" w14:textId="247A15A1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Šachetní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a </w:t>
            </w:r>
            <w:proofErr w:type="spellStart"/>
            <w:r>
              <w:rPr>
                <w:rFonts w:ascii="Arial" w:hAnsi="Arial" w:cs="Arial"/>
                <w:lang w:val="pl-PL"/>
              </w:rPr>
              <w:t>kabinové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pl-PL"/>
              </w:rPr>
              <w:t>dveře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9F9FEA3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C2FBDDE" w14:textId="77777777" w:rsidTr="00110717">
        <w:tc>
          <w:tcPr>
            <w:tcW w:w="4110" w:type="dxa"/>
          </w:tcPr>
          <w:p w14:paraId="171D6D55" w14:textId="420F43D1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 w:rsidRPr="002E40C5">
              <w:rPr>
                <w:rFonts w:ascii="Arial" w:hAnsi="Arial" w:cs="Arial"/>
              </w:rPr>
              <w:t>Šachetní</w:t>
            </w:r>
            <w:proofErr w:type="spellEnd"/>
            <w:r w:rsidRPr="002E40C5">
              <w:rPr>
                <w:rFonts w:ascii="Arial" w:hAnsi="Arial" w:cs="Arial"/>
              </w:rPr>
              <w:t xml:space="preserve"> </w:t>
            </w:r>
            <w:proofErr w:type="spellStart"/>
            <w:r w:rsidRPr="002E40C5">
              <w:rPr>
                <w:rFonts w:ascii="Arial" w:hAnsi="Arial" w:cs="Arial"/>
              </w:rPr>
              <w:t>dveře</w:t>
            </w:r>
            <w:proofErr w:type="spellEnd"/>
            <w:r w:rsidRPr="002E40C5">
              <w:rPr>
                <w:rFonts w:ascii="Arial" w:hAnsi="Arial" w:cs="Arial"/>
              </w:rPr>
              <w:t>: (š x v)</w:t>
            </w:r>
          </w:p>
        </w:tc>
        <w:tc>
          <w:tcPr>
            <w:tcW w:w="3686" w:type="dxa"/>
          </w:tcPr>
          <w:p w14:paraId="5EF806F5" w14:textId="1D701C6D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8A5B1C" w:rsidRPr="008A5B1C" w14:paraId="7893C24F" w14:textId="77777777" w:rsidTr="00110717">
        <w:tc>
          <w:tcPr>
            <w:tcW w:w="4110" w:type="dxa"/>
          </w:tcPr>
          <w:p w14:paraId="49664FCA" w14:textId="5015E09C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 w:rsidRPr="002E40C5">
              <w:rPr>
                <w:rFonts w:ascii="Arial" w:hAnsi="Arial" w:cs="Arial"/>
              </w:rPr>
              <w:t>Kabinové</w:t>
            </w:r>
            <w:proofErr w:type="spellEnd"/>
            <w:r w:rsidRPr="002E40C5">
              <w:rPr>
                <w:rFonts w:ascii="Arial" w:hAnsi="Arial" w:cs="Arial"/>
              </w:rPr>
              <w:t xml:space="preserve"> </w:t>
            </w:r>
            <w:proofErr w:type="spellStart"/>
            <w:r w:rsidRPr="002E40C5">
              <w:rPr>
                <w:rFonts w:ascii="Arial" w:hAnsi="Arial" w:cs="Arial"/>
              </w:rPr>
              <w:t>dveře</w:t>
            </w:r>
            <w:proofErr w:type="spellEnd"/>
            <w:r w:rsidRPr="002E40C5">
              <w:rPr>
                <w:rFonts w:ascii="Arial" w:hAnsi="Arial" w:cs="Arial"/>
              </w:rPr>
              <w:t>: (š x v)</w:t>
            </w:r>
          </w:p>
        </w:tc>
        <w:tc>
          <w:tcPr>
            <w:tcW w:w="3686" w:type="dxa"/>
          </w:tcPr>
          <w:p w14:paraId="750FC209" w14:textId="77777777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8A5B1C" w:rsidRPr="008A5B1C" w14:paraId="124E51AD" w14:textId="77777777" w:rsidTr="00110717">
        <w:tc>
          <w:tcPr>
            <w:tcW w:w="4110" w:type="dxa"/>
          </w:tcPr>
          <w:p w14:paraId="46B0BE42" w14:textId="0F00854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Nosnost</w:t>
            </w:r>
            <w:proofErr w:type="spellEnd"/>
            <w:r>
              <w:rPr>
                <w:rFonts w:ascii="Arial" w:hAnsi="Arial" w:cs="Arial"/>
                <w:lang w:val="pl-PL"/>
              </w:rPr>
              <w:t>: (kg)</w:t>
            </w:r>
          </w:p>
        </w:tc>
        <w:tc>
          <w:tcPr>
            <w:tcW w:w="3686" w:type="dxa"/>
          </w:tcPr>
          <w:p w14:paraId="057FC8FD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0AEDD472" w14:textId="77777777" w:rsidTr="00110717">
        <w:tc>
          <w:tcPr>
            <w:tcW w:w="4110" w:type="dxa"/>
          </w:tcPr>
          <w:p w14:paraId="19A671DA" w14:textId="487FAFF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Počet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pl-PL"/>
              </w:rPr>
              <w:t>osob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16A6D3F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239ECB78" w14:textId="77777777" w:rsidTr="00110717">
        <w:tc>
          <w:tcPr>
            <w:tcW w:w="4110" w:type="dxa"/>
          </w:tcPr>
          <w:p w14:paraId="08CA0039" w14:textId="5A97DE17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Rychlost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48774BA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0C81071E" w14:textId="77777777" w:rsidTr="00110717">
        <w:tc>
          <w:tcPr>
            <w:tcW w:w="4110" w:type="dxa"/>
          </w:tcPr>
          <w:p w14:paraId="08BD614B" w14:textId="23B88820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Zdvih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644A2BD9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7A09D151" w14:textId="77777777" w:rsidTr="00110717">
        <w:tc>
          <w:tcPr>
            <w:tcW w:w="4110" w:type="dxa"/>
          </w:tcPr>
          <w:p w14:paraId="73307FA1" w14:textId="74D83ED2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Počet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stanic/ </w:t>
            </w:r>
            <w:proofErr w:type="spellStart"/>
            <w:r>
              <w:rPr>
                <w:rFonts w:ascii="Arial" w:hAnsi="Arial" w:cs="Arial"/>
                <w:lang w:val="pl-PL"/>
              </w:rPr>
              <w:t>nástupišť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69D426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8434EFF" w14:textId="77777777" w:rsidTr="00110717">
        <w:tc>
          <w:tcPr>
            <w:tcW w:w="4110" w:type="dxa"/>
          </w:tcPr>
          <w:p w14:paraId="17D6EBC2" w14:textId="0656C0C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Průchozí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B1F3BB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2E9F2A43" w14:textId="77777777" w:rsidTr="00110717">
        <w:tc>
          <w:tcPr>
            <w:tcW w:w="4110" w:type="dxa"/>
          </w:tcPr>
          <w:p w14:paraId="2A5BFAD0" w14:textId="064F214E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Typ </w:t>
            </w:r>
            <w:proofErr w:type="spellStart"/>
            <w:r>
              <w:rPr>
                <w:rFonts w:ascii="Arial" w:hAnsi="Arial" w:cs="Arial"/>
                <w:lang w:val="pl-PL"/>
              </w:rPr>
              <w:t>řízení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5B1BCA7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1CA84F47" w14:textId="77777777" w:rsidTr="00110717">
        <w:tc>
          <w:tcPr>
            <w:tcW w:w="4110" w:type="dxa"/>
          </w:tcPr>
          <w:p w14:paraId="0D60202A" w14:textId="2F2EFF56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Skupina </w:t>
            </w:r>
            <w:proofErr w:type="spellStart"/>
            <w:r>
              <w:rPr>
                <w:rFonts w:ascii="Arial" w:hAnsi="Arial" w:cs="Arial"/>
                <w:lang w:val="pl-PL"/>
              </w:rPr>
              <w:t>výtahů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BBEAAB9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493D0E2" w14:textId="77777777" w:rsidTr="00110717">
        <w:tc>
          <w:tcPr>
            <w:tcW w:w="4110" w:type="dxa"/>
          </w:tcPr>
          <w:p w14:paraId="18E89480" w14:textId="5DA90AC4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Pohon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D95BD81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270A32C8" w14:textId="77777777" w:rsidR="006B5C18" w:rsidRDefault="006B5C18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5076C93C" w14:textId="77777777" w:rsidR="008A5B1C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22596C68" w14:textId="77777777" w:rsidR="009E5DCA" w:rsidRDefault="009E5DCA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56054932" w14:textId="77777777" w:rsidR="00347D33" w:rsidRDefault="00347D33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5EDCBD6A" w14:textId="77777777" w:rsidR="00347D33" w:rsidRDefault="00347D33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3EA36116" w14:textId="77777777" w:rsidR="00D74781" w:rsidRPr="00347D33" w:rsidRDefault="001B6AA1" w:rsidP="00C441DD">
      <w:pPr>
        <w:rPr>
          <w:rFonts w:ascii="Arial" w:hAnsi="Arial" w:cs="Arial"/>
          <w:sz w:val="20"/>
          <w:szCs w:val="20"/>
          <w:lang w:val="pl-PL"/>
        </w:rPr>
      </w:pPr>
      <w:r w:rsidRPr="00347D33">
        <w:rPr>
          <w:rFonts w:ascii="Arial" w:hAnsi="Arial" w:cs="Arial"/>
          <w:sz w:val="20"/>
          <w:szCs w:val="20"/>
          <w:lang w:val="pl-PL"/>
        </w:rPr>
        <w:t xml:space="preserve">V </w:t>
      </w:r>
      <w:r w:rsidR="00C441DD" w:rsidRPr="00347D33">
        <w:rPr>
          <w:rFonts w:ascii="Arial" w:hAnsi="Arial" w:cs="Arial"/>
          <w:sz w:val="20"/>
          <w:szCs w:val="20"/>
          <w:lang w:val="pl-PL"/>
        </w:rPr>
        <w:t>……</w:t>
      </w:r>
      <w:proofErr w:type="gramStart"/>
      <w:r w:rsidR="00C441DD" w:rsidRPr="00347D33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="00C441DD" w:rsidRPr="00347D33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="00C441DD" w:rsidRPr="00347D33">
        <w:rPr>
          <w:rFonts w:ascii="Arial" w:hAnsi="Arial" w:cs="Arial"/>
          <w:sz w:val="20"/>
          <w:szCs w:val="20"/>
          <w:lang w:val="pl-PL"/>
        </w:rPr>
        <w:t>dne</w:t>
      </w:r>
      <w:proofErr w:type="spellEnd"/>
      <w:r w:rsidR="00C441DD" w:rsidRPr="00347D33">
        <w:rPr>
          <w:rFonts w:ascii="Arial" w:hAnsi="Arial" w:cs="Arial"/>
          <w:sz w:val="20"/>
          <w:szCs w:val="20"/>
          <w:lang w:val="pl-PL"/>
        </w:rPr>
        <w:t>…………..</w:t>
      </w:r>
      <w:r w:rsidRPr="00347D33">
        <w:rPr>
          <w:rFonts w:ascii="Arial" w:hAnsi="Arial" w:cs="Arial"/>
          <w:sz w:val="20"/>
          <w:szCs w:val="20"/>
          <w:lang w:val="pl-PL"/>
        </w:rPr>
        <w:t>.2026</w:t>
      </w:r>
    </w:p>
    <w:p w14:paraId="1CD04CE1" w14:textId="77777777" w:rsidR="00C441DD" w:rsidRDefault="00C441DD">
      <w:pPr>
        <w:rPr>
          <w:lang w:val="pl-PL"/>
        </w:rPr>
      </w:pPr>
    </w:p>
    <w:p w14:paraId="7E221CF1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347D33">
        <w:rPr>
          <w:rFonts w:ascii="Arial" w:hAnsi="Arial" w:cs="Arial"/>
          <w:sz w:val="20"/>
          <w:szCs w:val="20"/>
          <w:lang w:val="pl-PL"/>
        </w:rPr>
        <w:t>razítko</w:t>
      </w:r>
      <w:proofErr w:type="spellEnd"/>
      <w:r w:rsidRPr="00347D33">
        <w:rPr>
          <w:rFonts w:ascii="Arial" w:hAnsi="Arial" w:cs="Arial"/>
          <w:sz w:val="20"/>
          <w:szCs w:val="20"/>
          <w:lang w:val="pl-PL"/>
        </w:rPr>
        <w:t xml:space="preserve"> a podpis účastníka</w:t>
      </w:r>
    </w:p>
    <w:sectPr w:rsidR="00D74781" w:rsidRPr="00C441DD" w:rsidSect="004633BC">
      <w:footerReference w:type="default" r:id="rId8"/>
      <w:pgSz w:w="12240" w:h="15840"/>
      <w:pgMar w:top="426" w:right="1041" w:bottom="568" w:left="1276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57FD" w14:textId="77777777" w:rsidR="008C488A" w:rsidRDefault="008C488A" w:rsidP="00431F55">
      <w:pPr>
        <w:spacing w:after="0" w:line="240" w:lineRule="auto"/>
      </w:pPr>
      <w:r>
        <w:separator/>
      </w:r>
    </w:p>
  </w:endnote>
  <w:endnote w:type="continuationSeparator" w:id="0">
    <w:p w14:paraId="4225677E" w14:textId="77777777" w:rsidR="008C488A" w:rsidRDefault="008C488A" w:rsidP="0043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069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6502F4" w14:textId="1D8CC947" w:rsidR="00431F55" w:rsidRDefault="00431F55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30893" w14:textId="77777777" w:rsidR="00431F55" w:rsidRDefault="00431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17A1" w14:textId="77777777" w:rsidR="008C488A" w:rsidRDefault="008C488A" w:rsidP="00431F55">
      <w:pPr>
        <w:spacing w:after="0" w:line="240" w:lineRule="auto"/>
      </w:pPr>
      <w:r>
        <w:separator/>
      </w:r>
    </w:p>
  </w:footnote>
  <w:footnote w:type="continuationSeparator" w:id="0">
    <w:p w14:paraId="15CED0E5" w14:textId="77777777" w:rsidR="008C488A" w:rsidRDefault="008C488A" w:rsidP="0043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15508A"/>
    <w:multiLevelType w:val="hybridMultilevel"/>
    <w:tmpl w:val="2F541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3C92"/>
    <w:multiLevelType w:val="hybridMultilevel"/>
    <w:tmpl w:val="0B80997A"/>
    <w:lvl w:ilvl="0" w:tplc="C1E01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6E4D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0819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3414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3A70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5A0B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44E9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AADF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7273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4A2739"/>
    <w:multiLevelType w:val="hybridMultilevel"/>
    <w:tmpl w:val="2E4C9A52"/>
    <w:lvl w:ilvl="0" w:tplc="0405000F">
      <w:start w:val="1"/>
      <w:numFmt w:val="decimal"/>
      <w:lvlText w:val="%1."/>
      <w:lvlJc w:val="left"/>
      <w:pPr>
        <w:ind w:left="4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88" w:hanging="360"/>
      </w:pPr>
    </w:lvl>
    <w:lvl w:ilvl="2" w:tplc="0405001B" w:tentative="1">
      <w:start w:val="1"/>
      <w:numFmt w:val="lowerRoman"/>
      <w:lvlText w:val="%3."/>
      <w:lvlJc w:val="right"/>
      <w:pPr>
        <w:ind w:left="6208" w:hanging="180"/>
      </w:pPr>
    </w:lvl>
    <w:lvl w:ilvl="3" w:tplc="0405000F" w:tentative="1">
      <w:start w:val="1"/>
      <w:numFmt w:val="decimal"/>
      <w:lvlText w:val="%4."/>
      <w:lvlJc w:val="left"/>
      <w:pPr>
        <w:ind w:left="6928" w:hanging="360"/>
      </w:pPr>
    </w:lvl>
    <w:lvl w:ilvl="4" w:tplc="04050019" w:tentative="1">
      <w:start w:val="1"/>
      <w:numFmt w:val="lowerLetter"/>
      <w:lvlText w:val="%5."/>
      <w:lvlJc w:val="left"/>
      <w:pPr>
        <w:ind w:left="7648" w:hanging="360"/>
      </w:pPr>
    </w:lvl>
    <w:lvl w:ilvl="5" w:tplc="0405001B" w:tentative="1">
      <w:start w:val="1"/>
      <w:numFmt w:val="lowerRoman"/>
      <w:lvlText w:val="%6."/>
      <w:lvlJc w:val="right"/>
      <w:pPr>
        <w:ind w:left="8368" w:hanging="180"/>
      </w:pPr>
    </w:lvl>
    <w:lvl w:ilvl="6" w:tplc="0405000F" w:tentative="1">
      <w:start w:val="1"/>
      <w:numFmt w:val="decimal"/>
      <w:lvlText w:val="%7."/>
      <w:lvlJc w:val="left"/>
      <w:pPr>
        <w:ind w:left="9088" w:hanging="360"/>
      </w:pPr>
    </w:lvl>
    <w:lvl w:ilvl="7" w:tplc="04050019" w:tentative="1">
      <w:start w:val="1"/>
      <w:numFmt w:val="lowerLetter"/>
      <w:lvlText w:val="%8."/>
      <w:lvlJc w:val="left"/>
      <w:pPr>
        <w:ind w:left="9808" w:hanging="360"/>
      </w:pPr>
    </w:lvl>
    <w:lvl w:ilvl="8" w:tplc="0405001B" w:tentative="1">
      <w:start w:val="1"/>
      <w:numFmt w:val="lowerRoman"/>
      <w:lvlText w:val="%9."/>
      <w:lvlJc w:val="right"/>
      <w:pPr>
        <w:ind w:left="10528" w:hanging="180"/>
      </w:p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642928042">
    <w:abstractNumId w:val="9"/>
  </w:num>
  <w:num w:numId="11" w16cid:durableId="1848250155">
    <w:abstractNumId w:val="11"/>
  </w:num>
  <w:num w:numId="12" w16cid:durableId="789516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755"/>
    <w:rsid w:val="00034616"/>
    <w:rsid w:val="0004627B"/>
    <w:rsid w:val="0006063C"/>
    <w:rsid w:val="00073450"/>
    <w:rsid w:val="000D5096"/>
    <w:rsid w:val="000E01A2"/>
    <w:rsid w:val="00110422"/>
    <w:rsid w:val="001267B9"/>
    <w:rsid w:val="0013628D"/>
    <w:rsid w:val="0015074B"/>
    <w:rsid w:val="001979F7"/>
    <w:rsid w:val="001B6AA1"/>
    <w:rsid w:val="001F114C"/>
    <w:rsid w:val="0020075C"/>
    <w:rsid w:val="00205B59"/>
    <w:rsid w:val="0029639D"/>
    <w:rsid w:val="002E40C5"/>
    <w:rsid w:val="002F083E"/>
    <w:rsid w:val="00326F90"/>
    <w:rsid w:val="00334504"/>
    <w:rsid w:val="00347D33"/>
    <w:rsid w:val="0035398D"/>
    <w:rsid w:val="00431F55"/>
    <w:rsid w:val="004633BC"/>
    <w:rsid w:val="004667E7"/>
    <w:rsid w:val="004D53D9"/>
    <w:rsid w:val="004F12A3"/>
    <w:rsid w:val="005066FD"/>
    <w:rsid w:val="00547EE8"/>
    <w:rsid w:val="00567233"/>
    <w:rsid w:val="0059098A"/>
    <w:rsid w:val="005E3B2F"/>
    <w:rsid w:val="006B0013"/>
    <w:rsid w:val="006B5C18"/>
    <w:rsid w:val="00831294"/>
    <w:rsid w:val="00877F70"/>
    <w:rsid w:val="008A5B1C"/>
    <w:rsid w:val="008B0DA0"/>
    <w:rsid w:val="008C2581"/>
    <w:rsid w:val="008C488A"/>
    <w:rsid w:val="008E458A"/>
    <w:rsid w:val="00931EAB"/>
    <w:rsid w:val="00972968"/>
    <w:rsid w:val="00990168"/>
    <w:rsid w:val="009C751E"/>
    <w:rsid w:val="009E5DCA"/>
    <w:rsid w:val="009F1C66"/>
    <w:rsid w:val="00A72726"/>
    <w:rsid w:val="00AA1D8D"/>
    <w:rsid w:val="00AB3C10"/>
    <w:rsid w:val="00B33D31"/>
    <w:rsid w:val="00B47730"/>
    <w:rsid w:val="00BF1F13"/>
    <w:rsid w:val="00C441DD"/>
    <w:rsid w:val="00CA39BE"/>
    <w:rsid w:val="00CB0664"/>
    <w:rsid w:val="00CB36B4"/>
    <w:rsid w:val="00CB5F99"/>
    <w:rsid w:val="00CC0B26"/>
    <w:rsid w:val="00CF10CE"/>
    <w:rsid w:val="00D74781"/>
    <w:rsid w:val="00DA7990"/>
    <w:rsid w:val="00DC3BEB"/>
    <w:rsid w:val="00DD2EA0"/>
    <w:rsid w:val="00DD572A"/>
    <w:rsid w:val="00EA635B"/>
    <w:rsid w:val="00F36E74"/>
    <w:rsid w:val="00F53479"/>
    <w:rsid w:val="00FC37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A2C7A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24</cp:revision>
  <dcterms:created xsi:type="dcterms:W3CDTF">2013-12-23T23:15:00Z</dcterms:created>
  <dcterms:modified xsi:type="dcterms:W3CDTF">2026-06-05T07:58:00Z</dcterms:modified>
  <cp:category/>
</cp:coreProperties>
</file>