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1473939C" w:rsidR="00D74781" w:rsidRPr="00CF10CE" w:rsidRDefault="001B6AA1" w:rsidP="00AE3660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943A1B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29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1A7F2605" w14:textId="75E418F8" w:rsidR="003F4AB7" w:rsidRPr="00AE3660" w:rsidRDefault="001B6AA1" w:rsidP="00AE3660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38B29706" w14:textId="77777777" w:rsidR="00214AA0" w:rsidRDefault="00CF10CE" w:rsidP="00214AA0">
      <w:pPr>
        <w:pStyle w:val="Default"/>
        <w:jc w:val="center"/>
        <w:rPr>
          <w:rFonts w:ascii="Aptos" w:hAnsi="Aptos" w:cs="Aptos"/>
          <w:b/>
          <w:color w:val="auto"/>
          <w:sz w:val="40"/>
          <w:szCs w:val="40"/>
        </w:rPr>
      </w:pPr>
      <w:r w:rsidRPr="00245963">
        <w:rPr>
          <w:rFonts w:ascii="Arial" w:hAnsi="Arial" w:cs="Arial"/>
          <w:b/>
          <w:sz w:val="36"/>
          <w:szCs w:val="36"/>
        </w:rPr>
        <w:t>„</w:t>
      </w:r>
      <w:r w:rsidR="00214AA0" w:rsidRPr="00AF5642">
        <w:rPr>
          <w:rFonts w:ascii="Aptos" w:hAnsi="Aptos" w:cs="Aptos"/>
          <w:b/>
          <w:color w:val="auto"/>
          <w:sz w:val="40"/>
          <w:szCs w:val="40"/>
        </w:rPr>
        <w:t>Nátěr balkónových zábradlí bytového domu</w:t>
      </w:r>
    </w:p>
    <w:p w14:paraId="2CF14B9E" w14:textId="44B6ED18" w:rsidR="00CF10CE" w:rsidRPr="00214AA0" w:rsidRDefault="00214AA0" w:rsidP="00214AA0">
      <w:pPr>
        <w:pStyle w:val="Default"/>
        <w:jc w:val="center"/>
        <w:rPr>
          <w:rFonts w:ascii="Aptos" w:hAnsi="Aptos" w:cs="Aptos"/>
          <w:b/>
          <w:color w:val="auto"/>
          <w:sz w:val="40"/>
          <w:szCs w:val="40"/>
        </w:rPr>
      </w:pPr>
      <w:r w:rsidRPr="00AF5642">
        <w:rPr>
          <w:rFonts w:ascii="Aptos" w:hAnsi="Aptos" w:cs="Aptos"/>
          <w:b/>
          <w:color w:val="auto"/>
          <w:sz w:val="40"/>
          <w:szCs w:val="40"/>
        </w:rPr>
        <w:t>na ulici</w:t>
      </w:r>
      <w:r>
        <w:rPr>
          <w:rFonts w:ascii="Aptos" w:hAnsi="Aptos" w:cs="Aptos"/>
          <w:b/>
          <w:color w:val="auto"/>
          <w:sz w:val="40"/>
          <w:szCs w:val="40"/>
        </w:rPr>
        <w:t xml:space="preserve"> </w:t>
      </w:r>
      <w:r w:rsidRPr="00AF5642">
        <w:rPr>
          <w:rFonts w:ascii="Aptos" w:hAnsi="Aptos" w:cs="Aptos"/>
          <w:b/>
          <w:color w:val="auto"/>
          <w:sz w:val="40"/>
          <w:szCs w:val="40"/>
        </w:rPr>
        <w:t>Točitá 2-8, Havířov</w:t>
      </w:r>
      <w:r>
        <w:rPr>
          <w:rFonts w:ascii="Aptos" w:hAnsi="Aptos" w:cs="Aptos"/>
          <w:b/>
          <w:color w:val="auto"/>
          <w:sz w:val="40"/>
          <w:szCs w:val="40"/>
        </w:rPr>
        <w:t>-</w:t>
      </w:r>
      <w:r w:rsidRPr="00AF5642">
        <w:rPr>
          <w:rFonts w:ascii="Aptos" w:hAnsi="Aptos" w:cs="Aptos"/>
          <w:b/>
          <w:color w:val="auto"/>
          <w:sz w:val="40"/>
          <w:szCs w:val="40"/>
        </w:rPr>
        <w:t>Podlesí</w:t>
      </w:r>
      <w:r w:rsidR="00CF10CE" w:rsidRPr="00245963">
        <w:rPr>
          <w:rFonts w:ascii="Arial" w:hAnsi="Arial" w:cs="Arial"/>
          <w:b/>
          <w:sz w:val="36"/>
          <w:szCs w:val="36"/>
        </w:rPr>
        <w:t>“</w:t>
      </w:r>
    </w:p>
    <w:p w14:paraId="51E5CE0C" w14:textId="77777777" w:rsidR="003F4AB7" w:rsidRPr="003F4AB7" w:rsidRDefault="003F4AB7" w:rsidP="00EE60FD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3FEEBB4C" w14:textId="77777777" w:rsidR="00547EE8" w:rsidRDefault="00547EE8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62CC3AD0" w14:textId="77777777" w:rsidR="00C043AB" w:rsidRPr="00C043AB" w:rsidRDefault="00C043AB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F13F1" w14:paraId="7F78052F" w14:textId="77777777">
        <w:tc>
          <w:tcPr>
            <w:tcW w:w="4320" w:type="dxa"/>
          </w:tcPr>
          <w:p w14:paraId="449436B7" w14:textId="16E61B3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údaje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09EFD5AB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…………...............</w:t>
            </w:r>
          </w:p>
        </w:tc>
      </w:tr>
      <w:tr w:rsidR="00EF13F1" w14:paraId="53143D86" w14:textId="77777777">
        <w:tc>
          <w:tcPr>
            <w:tcW w:w="4320" w:type="dxa"/>
          </w:tcPr>
          <w:p w14:paraId="3A6BDDA0" w14:textId="7341489C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453FD46F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060E926D" w14:textId="77777777">
        <w:tc>
          <w:tcPr>
            <w:tcW w:w="4320" w:type="dxa"/>
          </w:tcPr>
          <w:p w14:paraId="4A890E87" w14:textId="7F45C343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4B2C327C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D030A6F" w14:textId="77777777">
        <w:tc>
          <w:tcPr>
            <w:tcW w:w="4320" w:type="dxa"/>
          </w:tcPr>
          <w:p w14:paraId="154BA57A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1217E4DB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Tel:</w:t>
            </w:r>
          </w:p>
          <w:p w14:paraId="781400DD" w14:textId="39B36D7E" w:rsidR="00EF13F1" w:rsidRPr="00F84929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402F0617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67098821" w14:textId="77777777" w:rsidR="00EF13F1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32721100" w14:textId="73B849C7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A185F88" w14:textId="77777777">
        <w:tc>
          <w:tcPr>
            <w:tcW w:w="4320" w:type="dxa"/>
          </w:tcPr>
          <w:p w14:paraId="58B43192" w14:textId="357BF45E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7F70B3A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2C446ACF" w14:textId="77777777">
        <w:tc>
          <w:tcPr>
            <w:tcW w:w="4320" w:type="dxa"/>
          </w:tcPr>
          <w:p w14:paraId="7415C6EF" w14:textId="68C32C97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6BFF4CDF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7366C32D" w14:textId="77777777">
        <w:tc>
          <w:tcPr>
            <w:tcW w:w="4320" w:type="dxa"/>
          </w:tcPr>
          <w:p w14:paraId="57C24218" w14:textId="56E1977E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17B47A76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004D38EE" w14:textId="77777777">
        <w:tc>
          <w:tcPr>
            <w:tcW w:w="4320" w:type="dxa"/>
          </w:tcPr>
          <w:p w14:paraId="485A897D" w14:textId="590DBEC9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2F5C3312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EF13F1" w14:paraId="56D39DBA" w14:textId="77777777">
        <w:tc>
          <w:tcPr>
            <w:tcW w:w="4320" w:type="dxa"/>
          </w:tcPr>
          <w:p w14:paraId="2D8DB27E" w14:textId="09E260F4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4E5EF392" w:rsidR="00EF13F1" w:rsidRPr="0083004D" w:rsidRDefault="00EF13F1" w:rsidP="00EF13F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2275E3AA" w14:textId="77777777" w:rsidR="003F4AB7" w:rsidRDefault="003F4AB7" w:rsidP="00AE3660">
      <w:pPr>
        <w:rPr>
          <w:rFonts w:ascii="Arial" w:hAnsi="Arial" w:cs="Arial"/>
          <w:bCs/>
          <w:sz w:val="20"/>
          <w:szCs w:val="20"/>
        </w:rPr>
      </w:pPr>
    </w:p>
    <w:p w14:paraId="0F221FAC" w14:textId="0CC1C8AB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 w:rsidR="0072465B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6F67E75" w14:textId="6B805A7F" w:rsidR="00FE1B2C" w:rsidRPr="00DC07FC" w:rsidRDefault="00DC07FC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Záruční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doba (v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letech</w:t>
      </w:r>
      <w:proofErr w:type="spellEnd"/>
      <w:proofErr w:type="gram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)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:</w:t>
      </w:r>
      <w:r w:rsidR="00EF13F1" w:rsidRPr="00DC07FC">
        <w:rPr>
          <w:rFonts w:ascii="Arial" w:hAnsi="Arial" w:cs="Arial"/>
          <w:b/>
          <w:sz w:val="20"/>
          <w:szCs w:val="20"/>
          <w:lang w:val="pl-PL"/>
        </w:rPr>
        <w:t xml:space="preserve">   </w:t>
      </w:r>
      <w:proofErr w:type="gramEnd"/>
      <w:r w:rsidR="00EF13F1" w:rsidRPr="00DC07FC">
        <w:rPr>
          <w:rFonts w:ascii="Arial" w:hAnsi="Arial" w:cs="Arial"/>
          <w:b/>
          <w:sz w:val="20"/>
          <w:szCs w:val="20"/>
          <w:lang w:val="pl-PL"/>
        </w:rPr>
        <w:t xml:space="preserve">      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</w:t>
      </w:r>
      <w:r w:rsidR="00FE1B2C" w:rsidRPr="00DC07FC">
        <w:rPr>
          <w:rFonts w:ascii="Arial" w:hAnsi="Arial" w:cs="Arial"/>
          <w:b/>
          <w:sz w:val="20"/>
          <w:szCs w:val="20"/>
          <w:lang w:val="pl-PL"/>
        </w:rPr>
        <w:t>…………………….</w:t>
      </w:r>
    </w:p>
    <w:p w14:paraId="1960A2F1" w14:textId="0862CCA6" w:rsidR="00F62893" w:rsidRPr="00F84929" w:rsidRDefault="00DC07FC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Referenční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listy z 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obdobných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realizací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počet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ks</w:t>
      </w:r>
      <w:proofErr w:type="spellEnd"/>
      <w:proofErr w:type="gram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)</w:t>
      </w:r>
      <w:r w:rsidR="00F84929" w:rsidRPr="00F84929">
        <w:rPr>
          <w:rFonts w:ascii="Arial" w:hAnsi="Arial" w:cs="Arial"/>
          <w:b/>
          <w:sz w:val="20"/>
          <w:szCs w:val="20"/>
          <w:lang w:val="pl-PL"/>
        </w:rPr>
        <w:t>:</w:t>
      </w:r>
      <w:r w:rsidR="00EF13F1">
        <w:rPr>
          <w:rFonts w:ascii="Arial" w:hAnsi="Arial" w:cs="Arial"/>
          <w:b/>
          <w:sz w:val="20"/>
          <w:szCs w:val="20"/>
          <w:lang w:val="pl-PL"/>
        </w:rPr>
        <w:t xml:space="preserve">   </w:t>
      </w:r>
      <w:proofErr w:type="gramEnd"/>
      <w:r w:rsidR="00EF13F1">
        <w:rPr>
          <w:rFonts w:ascii="Arial" w:hAnsi="Arial" w:cs="Arial"/>
          <w:b/>
          <w:sz w:val="20"/>
          <w:szCs w:val="20"/>
          <w:lang w:val="pl-PL"/>
        </w:rPr>
        <w:t xml:space="preserve">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</w:t>
      </w:r>
      <w:r w:rsidR="00F62893"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 w:rsidR="00F84929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50C4CC6A" w14:textId="6CBF79B5" w:rsidR="00F62893" w:rsidRDefault="00DC07FC" w:rsidP="00F62893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Délka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realizace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díla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(v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kalendářních</w:t>
      </w:r>
      <w:proofErr w:type="spellEnd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proofErr w:type="spell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dnech</w:t>
      </w:r>
      <w:proofErr w:type="spellEnd"/>
      <w:proofErr w:type="gramStart"/>
      <w:r w:rsidRPr="00DC07F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)</w:t>
      </w:r>
      <w:r w:rsidR="00250AF6" w:rsidRPr="00DC07FC">
        <w:rPr>
          <w:rFonts w:ascii="Arial" w:hAnsi="Arial" w:cs="Arial"/>
          <w:b/>
          <w:bCs/>
          <w:sz w:val="20"/>
          <w:szCs w:val="20"/>
          <w:lang w:val="pl-PL"/>
        </w:rPr>
        <w:t xml:space="preserve">:   </w:t>
      </w:r>
      <w:proofErr w:type="gramEnd"/>
      <w:r w:rsidR="00EF13F1" w:rsidRPr="00DC07FC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EF13F1" w:rsidRPr="00DC07FC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F15FB7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F15FB7">
        <w:rPr>
          <w:rFonts w:ascii="Arial" w:hAnsi="Arial" w:cs="Arial"/>
          <w:b/>
          <w:bCs/>
          <w:sz w:val="20"/>
          <w:szCs w:val="20"/>
          <w:lang w:val="pl-PL"/>
        </w:rPr>
        <w:tab/>
        <w:t xml:space="preserve">         </w:t>
      </w:r>
      <w:r w:rsidR="00F15FB7"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 w:rsidR="00F15FB7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331494A7" w14:textId="7FA87AA5" w:rsidR="004F6CEE" w:rsidRDefault="00214AA0" w:rsidP="004F6CEE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214AA0">
        <w:rPr>
          <w:rFonts w:ascii="Arial" w:hAnsi="Arial" w:cs="Arial"/>
          <w:b/>
          <w:bCs/>
          <w:sz w:val="20"/>
          <w:szCs w:val="20"/>
          <w:lang w:val="pl-PL"/>
        </w:rPr>
        <w:t>Doložení</w:t>
      </w:r>
      <w:proofErr w:type="spellEnd"/>
      <w:r w:rsidRPr="00214AA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14AA0">
        <w:rPr>
          <w:rFonts w:ascii="Arial" w:hAnsi="Arial" w:cs="Arial"/>
          <w:b/>
          <w:bCs/>
          <w:sz w:val="20"/>
          <w:szCs w:val="20"/>
          <w:lang w:val="pl-PL"/>
        </w:rPr>
        <w:t>dokladu</w:t>
      </w:r>
      <w:proofErr w:type="spellEnd"/>
      <w:r w:rsidRPr="00214AA0">
        <w:rPr>
          <w:rFonts w:ascii="Arial" w:hAnsi="Arial" w:cs="Arial"/>
          <w:b/>
          <w:bCs/>
          <w:sz w:val="20"/>
          <w:szCs w:val="20"/>
          <w:lang w:val="pl-PL"/>
        </w:rPr>
        <w:t xml:space="preserve"> o </w:t>
      </w:r>
      <w:proofErr w:type="spellStart"/>
      <w:r w:rsidRPr="00214AA0">
        <w:rPr>
          <w:rFonts w:ascii="Arial" w:hAnsi="Arial" w:cs="Arial"/>
          <w:b/>
          <w:bCs/>
          <w:sz w:val="20"/>
          <w:szCs w:val="20"/>
          <w:lang w:val="pl-PL"/>
        </w:rPr>
        <w:t>měření</w:t>
      </w:r>
      <w:proofErr w:type="spellEnd"/>
      <w:r w:rsidRPr="00214AA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14AA0">
        <w:rPr>
          <w:rFonts w:ascii="Arial" w:hAnsi="Arial" w:cs="Arial"/>
          <w:b/>
          <w:bCs/>
          <w:sz w:val="20"/>
          <w:szCs w:val="20"/>
          <w:lang w:val="pl-PL"/>
        </w:rPr>
        <w:t>tloušťky</w:t>
      </w:r>
      <w:proofErr w:type="spellEnd"/>
      <w:r w:rsidRPr="00214AA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14AA0">
        <w:rPr>
          <w:rFonts w:ascii="Arial" w:hAnsi="Arial" w:cs="Arial"/>
          <w:b/>
          <w:bCs/>
          <w:sz w:val="20"/>
          <w:szCs w:val="20"/>
          <w:lang w:val="pl-PL"/>
        </w:rPr>
        <w:t>suchého</w:t>
      </w:r>
      <w:proofErr w:type="spellEnd"/>
      <w:r w:rsidRPr="00214AA0">
        <w:rPr>
          <w:rFonts w:ascii="Arial" w:hAnsi="Arial" w:cs="Arial"/>
          <w:b/>
          <w:bCs/>
          <w:sz w:val="20"/>
          <w:szCs w:val="20"/>
          <w:lang w:val="pl-PL"/>
        </w:rPr>
        <w:t xml:space="preserve"> filmu</w:t>
      </w:r>
      <w:r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(DTF) </w:t>
      </w:r>
      <w:r w:rsidR="004F6CEE" w:rsidRPr="00EF13F1">
        <w:rPr>
          <w:rFonts w:ascii="Arial" w:hAnsi="Arial" w:cs="Arial"/>
          <w:b/>
          <w:bCs/>
          <w:sz w:val="20"/>
          <w:szCs w:val="20"/>
          <w:lang w:val="pl-PL"/>
        </w:rPr>
        <w:t xml:space="preserve">(ano, </w:t>
      </w:r>
      <w:proofErr w:type="spellStart"/>
      <w:r w:rsidR="004F6CEE" w:rsidRPr="00EF13F1">
        <w:rPr>
          <w:rFonts w:ascii="Arial" w:hAnsi="Arial" w:cs="Arial"/>
          <w:b/>
          <w:bCs/>
          <w:sz w:val="20"/>
          <w:szCs w:val="20"/>
          <w:lang w:val="pl-PL"/>
        </w:rPr>
        <w:t>ne</w:t>
      </w:r>
      <w:proofErr w:type="spellEnd"/>
      <w:proofErr w:type="gramStart"/>
      <w:r w:rsidR="004F6CEE" w:rsidRPr="00EF13F1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4F6CEE" w:rsidRPr="00F84929">
        <w:rPr>
          <w:rFonts w:ascii="Arial" w:hAnsi="Arial" w:cs="Arial"/>
          <w:b/>
          <w:sz w:val="20"/>
          <w:szCs w:val="20"/>
          <w:lang w:val="pl-PL"/>
        </w:rPr>
        <w:t>:</w:t>
      </w:r>
      <w:r w:rsidR="004F6CEE">
        <w:rPr>
          <w:rFonts w:ascii="Arial" w:hAnsi="Arial" w:cs="Arial"/>
          <w:b/>
          <w:sz w:val="20"/>
          <w:szCs w:val="20"/>
          <w:lang w:val="pl-PL"/>
        </w:rPr>
        <w:t xml:space="preserve">  </w:t>
      </w:r>
      <w:r w:rsidR="004F6CEE">
        <w:rPr>
          <w:rFonts w:ascii="Arial" w:hAnsi="Arial" w:cs="Arial"/>
          <w:b/>
          <w:sz w:val="20"/>
          <w:szCs w:val="20"/>
          <w:lang w:val="pl-PL"/>
        </w:rPr>
        <w:tab/>
      </w:r>
      <w:proofErr w:type="gramEnd"/>
      <w:r w:rsidR="004F6CEE">
        <w:rPr>
          <w:rFonts w:ascii="Arial" w:hAnsi="Arial" w:cs="Arial"/>
          <w:b/>
          <w:sz w:val="20"/>
          <w:szCs w:val="20"/>
          <w:lang w:val="pl-PL"/>
        </w:rPr>
        <w:t xml:space="preserve">         </w:t>
      </w:r>
      <w:r w:rsidR="004F6CEE"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 w:rsidR="004F6CEE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319B3BE4" w14:textId="68AB6BE3" w:rsidR="004F6CEE" w:rsidRPr="00F84929" w:rsidRDefault="00214AA0" w:rsidP="004F6CEE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214AA0">
        <w:rPr>
          <w:rFonts w:ascii="Arial" w:hAnsi="Arial" w:cs="Arial"/>
          <w:b/>
          <w:bCs/>
          <w:sz w:val="20"/>
          <w:szCs w:val="20"/>
          <w:lang w:val="pl-PL"/>
        </w:rPr>
        <w:t>Kvalita</w:t>
      </w:r>
      <w:proofErr w:type="spellEnd"/>
      <w:r w:rsidRPr="00214AA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14AA0">
        <w:rPr>
          <w:rFonts w:ascii="Arial" w:hAnsi="Arial" w:cs="Arial"/>
          <w:b/>
          <w:bCs/>
          <w:sz w:val="20"/>
          <w:szCs w:val="20"/>
          <w:lang w:val="pl-PL"/>
        </w:rPr>
        <w:t>použitého</w:t>
      </w:r>
      <w:proofErr w:type="spellEnd"/>
      <w:r w:rsidRPr="00214AA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14AA0">
        <w:rPr>
          <w:rFonts w:ascii="Arial" w:hAnsi="Arial" w:cs="Arial"/>
          <w:b/>
          <w:bCs/>
          <w:sz w:val="20"/>
          <w:szCs w:val="20"/>
          <w:lang w:val="pl-PL"/>
        </w:rPr>
        <w:t>nátěru</w:t>
      </w:r>
      <w:proofErr w:type="spellEnd"/>
      <w:r w:rsidRPr="00214AA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14AA0">
        <w:rPr>
          <w:rFonts w:ascii="Arial" w:hAnsi="Arial" w:cs="Arial"/>
          <w:b/>
          <w:bCs/>
          <w:sz w:val="20"/>
          <w:szCs w:val="20"/>
          <w:lang w:val="pl-PL"/>
        </w:rPr>
        <w:t>určeného</w:t>
      </w:r>
      <w:proofErr w:type="spellEnd"/>
      <w:r w:rsidRPr="00214AA0">
        <w:rPr>
          <w:rFonts w:ascii="Arial" w:hAnsi="Arial" w:cs="Arial"/>
          <w:b/>
          <w:bCs/>
          <w:sz w:val="20"/>
          <w:szCs w:val="20"/>
          <w:lang w:val="pl-PL"/>
        </w:rPr>
        <w:t xml:space="preserve"> do </w:t>
      </w:r>
      <w:proofErr w:type="spellStart"/>
      <w:r w:rsidRPr="00214AA0">
        <w:rPr>
          <w:rFonts w:ascii="Arial" w:hAnsi="Arial" w:cs="Arial"/>
          <w:b/>
          <w:bCs/>
          <w:sz w:val="20"/>
          <w:szCs w:val="20"/>
          <w:lang w:val="pl-PL"/>
        </w:rPr>
        <w:t>exteriéru</w:t>
      </w:r>
      <w:proofErr w:type="spellEnd"/>
      <w:r w:rsidRPr="00214AA0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14AA0">
        <w:rPr>
          <w:rFonts w:ascii="Arial" w:hAnsi="Arial" w:cs="Arial"/>
          <w:b/>
          <w:bCs/>
          <w:sz w:val="20"/>
          <w:szCs w:val="20"/>
          <w:lang w:val="pl-PL"/>
        </w:rPr>
        <w:t>dle</w:t>
      </w:r>
      <w:proofErr w:type="spellEnd"/>
      <w:r w:rsidRPr="00214AA0">
        <w:rPr>
          <w:rFonts w:ascii="Arial" w:hAnsi="Arial" w:cs="Arial"/>
          <w:b/>
          <w:bCs/>
          <w:sz w:val="20"/>
          <w:szCs w:val="20"/>
          <w:lang w:val="pl-PL"/>
        </w:rPr>
        <w:t xml:space="preserve"> ISO 12944</w:t>
      </w:r>
      <w:r w:rsidR="004F6CEE" w:rsidRPr="004F6CE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4F6CEE" w:rsidRPr="00EF13F1">
        <w:rPr>
          <w:rFonts w:ascii="Arial" w:hAnsi="Arial" w:cs="Arial"/>
          <w:b/>
          <w:bCs/>
          <w:sz w:val="20"/>
          <w:szCs w:val="20"/>
          <w:lang w:val="pl-PL"/>
        </w:rPr>
        <w:t>(</w:t>
      </w:r>
      <w:r>
        <w:rPr>
          <w:rFonts w:ascii="Arial" w:hAnsi="Arial" w:cs="Arial"/>
          <w:b/>
          <w:bCs/>
          <w:sz w:val="20"/>
          <w:szCs w:val="20"/>
          <w:lang w:val="pl-PL"/>
        </w:rPr>
        <w:t>C3 - C5</w:t>
      </w:r>
      <w:proofErr w:type="gramStart"/>
      <w:r w:rsidR="004F6CEE" w:rsidRPr="00EF13F1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4F6CEE" w:rsidRPr="00F84929">
        <w:rPr>
          <w:rFonts w:ascii="Arial" w:hAnsi="Arial" w:cs="Arial"/>
          <w:b/>
          <w:sz w:val="20"/>
          <w:szCs w:val="20"/>
          <w:lang w:val="pl-PL"/>
        </w:rPr>
        <w:t>:</w:t>
      </w:r>
      <w:r>
        <w:rPr>
          <w:rFonts w:ascii="Arial" w:hAnsi="Arial" w:cs="Arial"/>
          <w:b/>
          <w:sz w:val="20"/>
          <w:szCs w:val="20"/>
          <w:lang w:val="pl-PL"/>
        </w:rPr>
        <w:t xml:space="preserve">   </w:t>
      </w:r>
      <w:proofErr w:type="gramEnd"/>
      <w:r w:rsidR="004F6CEE" w:rsidRPr="00F84929">
        <w:rPr>
          <w:rFonts w:ascii="Arial" w:hAnsi="Arial" w:cs="Arial"/>
          <w:b/>
          <w:sz w:val="20"/>
          <w:szCs w:val="20"/>
          <w:lang w:val="pl-PL"/>
        </w:rPr>
        <w:t>……………………</w:t>
      </w:r>
      <w:r w:rsidR="004F6CEE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4F19FD3B" w14:textId="77777777" w:rsidR="004F6CEE" w:rsidRPr="00DC07FC" w:rsidRDefault="004F6CEE" w:rsidP="00F62893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49FEA3CC" w14:textId="77777777" w:rsidR="003F4AB7" w:rsidRDefault="003F4AB7" w:rsidP="00250A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4BD9A4B" w14:textId="4B253869" w:rsidR="00C441DD" w:rsidRPr="00EF13F1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EF13F1"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 w:rsidRPr="00EF13F1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5013EBA4" w14:textId="77777777" w:rsidR="00B64C06" w:rsidRPr="00EF13F1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18D4EA84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096DB961" w14:textId="77777777" w:rsidR="00B92ACC" w:rsidRDefault="00B92ACC">
      <w:pPr>
        <w:rPr>
          <w:lang w:val="pl-PL"/>
        </w:rPr>
      </w:pPr>
    </w:p>
    <w:p w14:paraId="11FF29C3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CB413D"/>
    <w:multiLevelType w:val="hybridMultilevel"/>
    <w:tmpl w:val="48D0A0F0"/>
    <w:lvl w:ilvl="0" w:tplc="6A329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378123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A4"/>
    <w:rsid w:val="00034616"/>
    <w:rsid w:val="0006063C"/>
    <w:rsid w:val="00064A2E"/>
    <w:rsid w:val="000D5096"/>
    <w:rsid w:val="00135CC8"/>
    <w:rsid w:val="0015074B"/>
    <w:rsid w:val="001B6AA1"/>
    <w:rsid w:val="0020075C"/>
    <w:rsid w:val="00214AA0"/>
    <w:rsid w:val="002265FF"/>
    <w:rsid w:val="00245963"/>
    <w:rsid w:val="00250AF6"/>
    <w:rsid w:val="00270A2F"/>
    <w:rsid w:val="00275ED9"/>
    <w:rsid w:val="0029639D"/>
    <w:rsid w:val="002C150F"/>
    <w:rsid w:val="002F083E"/>
    <w:rsid w:val="00326F90"/>
    <w:rsid w:val="003F4AB7"/>
    <w:rsid w:val="004845B6"/>
    <w:rsid w:val="004F6CEE"/>
    <w:rsid w:val="00500F6F"/>
    <w:rsid w:val="00547EE8"/>
    <w:rsid w:val="00567233"/>
    <w:rsid w:val="005B535F"/>
    <w:rsid w:val="0061762C"/>
    <w:rsid w:val="00716ADE"/>
    <w:rsid w:val="0072465B"/>
    <w:rsid w:val="00734332"/>
    <w:rsid w:val="00934D49"/>
    <w:rsid w:val="00943A1B"/>
    <w:rsid w:val="00967E83"/>
    <w:rsid w:val="009D62F9"/>
    <w:rsid w:val="009F1C66"/>
    <w:rsid w:val="00AA1D8D"/>
    <w:rsid w:val="00AE3660"/>
    <w:rsid w:val="00B4399D"/>
    <w:rsid w:val="00B47730"/>
    <w:rsid w:val="00B64C06"/>
    <w:rsid w:val="00B92ACC"/>
    <w:rsid w:val="00C043AB"/>
    <w:rsid w:val="00C32B79"/>
    <w:rsid w:val="00C441DD"/>
    <w:rsid w:val="00C45BE7"/>
    <w:rsid w:val="00CB0664"/>
    <w:rsid w:val="00CF10CE"/>
    <w:rsid w:val="00D74781"/>
    <w:rsid w:val="00D81F26"/>
    <w:rsid w:val="00DC07FC"/>
    <w:rsid w:val="00DE09D9"/>
    <w:rsid w:val="00E63CEB"/>
    <w:rsid w:val="00EB4203"/>
    <w:rsid w:val="00EE60FD"/>
    <w:rsid w:val="00EF06BD"/>
    <w:rsid w:val="00EF13F1"/>
    <w:rsid w:val="00F15FB7"/>
    <w:rsid w:val="00F35AC7"/>
    <w:rsid w:val="00F62893"/>
    <w:rsid w:val="00F84929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5</cp:revision>
  <dcterms:created xsi:type="dcterms:W3CDTF">2026-06-03T09:27:00Z</dcterms:created>
  <dcterms:modified xsi:type="dcterms:W3CDTF">2026-06-10T07:11:00Z</dcterms:modified>
  <cp:category/>
</cp:coreProperties>
</file>