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6D940DA1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B30D96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30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329F8D7D" w14:textId="77777777" w:rsidR="00B30D96" w:rsidRDefault="00CF10CE" w:rsidP="00B30D96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bookmarkStart w:id="0" w:name="_Hlk209091374"/>
      <w:bookmarkStart w:id="1" w:name="_Hlk193444428"/>
      <w:r w:rsidR="00B30D96">
        <w:rPr>
          <w:rFonts w:ascii="Arial" w:hAnsi="Arial" w:cs="Arial"/>
          <w:b/>
          <w:sz w:val="36"/>
          <w:szCs w:val="36"/>
        </w:rPr>
        <w:t>Revitalizace</w:t>
      </w:r>
      <w:r w:rsidR="00B30D96" w:rsidRPr="00074973">
        <w:rPr>
          <w:rFonts w:ascii="Arial" w:hAnsi="Arial" w:cs="Arial"/>
          <w:b/>
          <w:sz w:val="36"/>
          <w:szCs w:val="36"/>
        </w:rPr>
        <w:t xml:space="preserve"> </w:t>
      </w:r>
      <w:bookmarkEnd w:id="0"/>
      <w:r w:rsidR="00B30D96">
        <w:rPr>
          <w:rFonts w:ascii="Arial" w:hAnsi="Arial" w:cs="Arial"/>
          <w:b/>
          <w:sz w:val="36"/>
          <w:szCs w:val="36"/>
        </w:rPr>
        <w:t xml:space="preserve">bytového domu </w:t>
      </w:r>
      <w:r w:rsidR="00B30D96" w:rsidRPr="00074973">
        <w:rPr>
          <w:rFonts w:ascii="Arial" w:hAnsi="Arial" w:cs="Arial"/>
          <w:b/>
          <w:sz w:val="36"/>
          <w:szCs w:val="36"/>
        </w:rPr>
        <w:t>na ulici</w:t>
      </w:r>
    </w:p>
    <w:p w14:paraId="2CF14B9E" w14:textId="2E03B885" w:rsidR="00CF10CE" w:rsidRDefault="00B30D96" w:rsidP="00B30D96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Nákupní 464/22</w:t>
      </w:r>
      <w:r w:rsidRPr="00074973">
        <w:rPr>
          <w:rFonts w:ascii="Arial" w:hAnsi="Arial" w:cs="Arial"/>
          <w:b/>
          <w:sz w:val="36"/>
          <w:szCs w:val="36"/>
        </w:rPr>
        <w:t>, Havířov-</w:t>
      </w:r>
      <w:bookmarkEnd w:id="1"/>
      <w:proofErr w:type="spellStart"/>
      <w:r>
        <w:rPr>
          <w:rFonts w:ascii="Arial" w:hAnsi="Arial" w:cs="Arial"/>
          <w:b/>
          <w:sz w:val="36"/>
          <w:szCs w:val="36"/>
        </w:rPr>
        <w:t>Šumbark</w:t>
      </w:r>
      <w:proofErr w:type="spellEnd"/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A719428" w:rsidR="00CF10CE" w:rsidRPr="00A042A1" w:rsidRDefault="00CF10CE" w:rsidP="00CF10CE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42A1">
              <w:rPr>
                <w:rFonts w:ascii="Arial" w:eastAsia="Calibri" w:hAnsi="Arial" w:cs="Arial"/>
                <w:bCs/>
                <w:sz w:val="20"/>
                <w:szCs w:val="20"/>
              </w:rPr>
              <w:t>…………...</w:t>
            </w:r>
            <w:r w:rsidR="00A042A1" w:rsidRPr="00A042A1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  <w:r w:rsidR="00A042A1">
              <w:rPr>
                <w:rFonts w:ascii="Arial" w:eastAsia="Calibri" w:hAnsi="Arial" w:cs="Arial"/>
                <w:bCs/>
                <w:sz w:val="20"/>
                <w:szCs w:val="20"/>
              </w:rPr>
              <w:t>...........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5CDAA798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……….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3AAB84FD" w14:textId="34E90A2F" w:rsidR="001F5A07" w:rsidRPr="00F84929" w:rsidRDefault="001F5A07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134CB8EB" w:rsidR="00275ED9" w:rsidRPr="00F8492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2D76B8B6" w14:textId="6C0C8625" w:rsidR="00CF10CE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  <w:p w14:paraId="65C5F7EF" w14:textId="510D5020" w:rsidR="00275ED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  <w:p w14:paraId="32721100" w14:textId="125168B7" w:rsidR="001F5A07" w:rsidRPr="0083004D" w:rsidRDefault="001F5A07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1F59649D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43863BF5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C3C7F39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4EF5AFA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 w:rsidR="00A042A1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41569554" w:rsidR="00CF10CE" w:rsidRPr="0083004D" w:rsidRDefault="00A042A1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2275E3AA" w14:textId="77777777" w:rsidR="003F4AB7" w:rsidRDefault="003F4AB7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2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2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64ACC674" w:rsidR="00FE1B2C" w:rsidRPr="00462753" w:rsidRDefault="00462753" w:rsidP="00FE1B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Doba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záruční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lhůty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střešní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plášť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práce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+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F84929" w:rsidRPr="0046275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Pr="00462753">
        <w:rPr>
          <w:rFonts w:ascii="Arial" w:hAnsi="Arial" w:cs="Arial"/>
          <w:b/>
          <w:sz w:val="20"/>
          <w:szCs w:val="20"/>
        </w:rPr>
        <w:t>………………………</w:t>
      </w:r>
      <w:proofErr w:type="gramStart"/>
      <w:r w:rsidRPr="00462753">
        <w:rPr>
          <w:rFonts w:ascii="Arial" w:hAnsi="Arial" w:cs="Arial"/>
          <w:b/>
          <w:sz w:val="20"/>
          <w:szCs w:val="20"/>
        </w:rPr>
        <w:t>…..</w:t>
      </w:r>
      <w:proofErr w:type="gramEnd"/>
      <w:r w:rsidRPr="00462753">
        <w:rPr>
          <w:rFonts w:ascii="Arial" w:hAnsi="Arial" w:cs="Arial"/>
          <w:b/>
          <w:sz w:val="20"/>
          <w:szCs w:val="20"/>
        </w:rPr>
        <w:t xml:space="preserve"> let</w:t>
      </w:r>
    </w:p>
    <w:p w14:paraId="3230A2A7" w14:textId="79F884D6" w:rsidR="00B04597" w:rsidRDefault="00462753" w:rsidP="00FE1B2C">
      <w:pPr>
        <w:rPr>
          <w:rFonts w:ascii="Arial" w:hAnsi="Arial" w:cs="Arial"/>
          <w:b/>
          <w:sz w:val="20"/>
          <w:szCs w:val="20"/>
          <w:lang w:val="pl-PL"/>
        </w:rPr>
      </w:pPr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Doba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záruční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lhůty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na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ostatní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konstrukce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práce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+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materiál</w:t>
      </w:r>
      <w:proofErr w:type="spellEnd"/>
      <w:proofErr w:type="gram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B04597">
        <w:rPr>
          <w:rFonts w:ascii="Arial" w:hAnsi="Arial" w:cs="Arial"/>
          <w:b/>
          <w:bCs/>
          <w:sz w:val="20"/>
          <w:szCs w:val="20"/>
          <w:lang w:val="pl-PL"/>
        </w:rPr>
        <w:t>:</w:t>
      </w:r>
      <w:r w:rsidR="009E3040">
        <w:rPr>
          <w:rFonts w:ascii="Arial" w:hAnsi="Arial" w:cs="Arial"/>
          <w:b/>
          <w:bCs/>
          <w:sz w:val="20"/>
          <w:szCs w:val="20"/>
          <w:lang w:val="pl-PL"/>
        </w:rPr>
        <w:t xml:space="preserve">   </w:t>
      </w:r>
      <w:proofErr w:type="gramEnd"/>
      <w:r w:rsidR="009E3040">
        <w:rPr>
          <w:rFonts w:ascii="Arial" w:hAnsi="Arial" w:cs="Arial"/>
          <w:b/>
          <w:bCs/>
          <w:sz w:val="20"/>
          <w:szCs w:val="20"/>
          <w:lang w:val="pl-PL"/>
        </w:rPr>
        <w:t xml:space="preserve">    </w:t>
      </w:r>
      <w:r w:rsidRPr="00462753">
        <w:rPr>
          <w:rFonts w:ascii="Arial" w:hAnsi="Arial" w:cs="Arial"/>
          <w:b/>
          <w:sz w:val="20"/>
          <w:szCs w:val="20"/>
          <w:lang w:val="pl-PL"/>
        </w:rPr>
        <w:t>…</w:t>
      </w:r>
      <w:r>
        <w:rPr>
          <w:rFonts w:ascii="Arial" w:hAnsi="Arial" w:cs="Arial"/>
          <w:b/>
          <w:sz w:val="20"/>
          <w:szCs w:val="20"/>
          <w:lang w:val="pl-PL"/>
        </w:rPr>
        <w:t>…………………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let</w:t>
      </w:r>
      <w:proofErr w:type="spellEnd"/>
    </w:p>
    <w:p w14:paraId="6EEEEDAA" w14:textId="77777777" w:rsidR="00462753" w:rsidRDefault="00462753" w:rsidP="00FE1B2C">
      <w:pPr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Referenční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stavby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z 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obdobných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– </w:t>
      </w:r>
    </w:p>
    <w:p w14:paraId="39B09BFD" w14:textId="4A581BCC" w:rsidR="00B04597" w:rsidRPr="00462753" w:rsidRDefault="00462753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revitalizace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BD za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poslední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3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roky</w:t>
      </w:r>
      <w:proofErr w:type="spellEnd"/>
      <w:r w:rsidR="009E3040" w:rsidRPr="00462753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9E3040" w:rsidRPr="00462753"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           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                                </w:t>
      </w:r>
      <w:r w:rsidRPr="00462753">
        <w:rPr>
          <w:rFonts w:ascii="Arial" w:hAnsi="Arial" w:cs="Arial"/>
          <w:b/>
          <w:sz w:val="20"/>
          <w:szCs w:val="20"/>
          <w:lang w:val="pl-PL"/>
        </w:rPr>
        <w:t>…</w:t>
      </w:r>
      <w:r>
        <w:rPr>
          <w:rFonts w:ascii="Arial" w:hAnsi="Arial" w:cs="Arial"/>
          <w:b/>
          <w:sz w:val="20"/>
          <w:szCs w:val="20"/>
          <w:lang w:val="pl-PL"/>
        </w:rPr>
        <w:t>…………………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ks</w:t>
      </w:r>
      <w:proofErr w:type="spellEnd"/>
    </w:p>
    <w:p w14:paraId="1960A2F1" w14:textId="53464BC5" w:rsidR="00F62893" w:rsidRPr="00462753" w:rsidRDefault="00462753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Dodávka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a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montáž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větší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tloušťky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zateplení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fasády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oproti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gram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PD</w:t>
      </w:r>
      <w:r w:rsidR="00F84929" w:rsidRPr="00462753">
        <w:rPr>
          <w:rFonts w:ascii="Arial" w:hAnsi="Arial" w:cs="Arial"/>
          <w:b/>
          <w:sz w:val="20"/>
          <w:szCs w:val="20"/>
          <w:lang w:val="pl-PL"/>
        </w:rPr>
        <w:t xml:space="preserve">: </w:t>
      </w:r>
      <w:r w:rsidR="00575475">
        <w:rPr>
          <w:rFonts w:ascii="Arial" w:hAnsi="Arial" w:cs="Arial"/>
          <w:b/>
          <w:sz w:val="20"/>
          <w:szCs w:val="20"/>
          <w:lang w:val="pl-PL"/>
        </w:rPr>
        <w:t xml:space="preserve">  </w:t>
      </w:r>
      <w:proofErr w:type="gramEnd"/>
      <w:r w:rsidR="00575475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r w:rsidR="00575475" w:rsidRPr="00462753">
        <w:rPr>
          <w:rFonts w:ascii="Arial" w:hAnsi="Arial" w:cs="Arial"/>
          <w:b/>
          <w:sz w:val="20"/>
          <w:szCs w:val="20"/>
          <w:lang w:val="pl-PL"/>
        </w:rPr>
        <w:t>…</w:t>
      </w:r>
      <w:r w:rsidR="00575475">
        <w:rPr>
          <w:rFonts w:ascii="Arial" w:hAnsi="Arial" w:cs="Arial"/>
          <w:b/>
          <w:sz w:val="20"/>
          <w:szCs w:val="20"/>
          <w:lang w:val="pl-PL"/>
        </w:rPr>
        <w:t>…………………</w:t>
      </w:r>
      <w:proofErr w:type="gramStart"/>
      <w:r w:rsidR="0057547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575475">
        <w:rPr>
          <w:rFonts w:ascii="Arial" w:hAnsi="Arial" w:cs="Arial"/>
          <w:b/>
          <w:sz w:val="20"/>
          <w:szCs w:val="20"/>
          <w:lang w:val="pl-PL"/>
        </w:rPr>
        <w:t xml:space="preserve">. </w:t>
      </w:r>
      <w:r w:rsidR="00575475">
        <w:rPr>
          <w:rFonts w:ascii="Arial" w:hAnsi="Arial" w:cs="Arial"/>
          <w:b/>
          <w:sz w:val="20"/>
          <w:szCs w:val="20"/>
          <w:lang w:val="pl-PL"/>
        </w:rPr>
        <w:t>mm</w:t>
      </w:r>
      <w:r w:rsidR="00575475" w:rsidRPr="00462753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2EB62AE0" w14:textId="249CB3FC" w:rsidR="00F62893" w:rsidRDefault="00462753" w:rsidP="00F62893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Certifikáty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75475">
        <w:rPr>
          <w:rFonts w:ascii="Arial" w:hAnsi="Arial" w:cs="Arial"/>
          <w:b/>
          <w:bCs/>
          <w:color w:val="000000"/>
          <w:sz w:val="20"/>
          <w:szCs w:val="20"/>
        </w:rPr>
        <w:t>ISO (9001; 14001; 54001)</w:t>
      </w:r>
      <w:r w:rsidR="0057547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7547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7547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75475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</w:t>
      </w:r>
      <w:r w:rsidR="00575475" w:rsidRPr="00575475">
        <w:rPr>
          <w:rFonts w:ascii="Arial" w:hAnsi="Arial" w:cs="Arial"/>
          <w:b/>
          <w:sz w:val="20"/>
          <w:szCs w:val="20"/>
        </w:rPr>
        <w:t>………………………</w:t>
      </w:r>
      <w:proofErr w:type="gramStart"/>
      <w:r w:rsidR="00575475" w:rsidRPr="00575475">
        <w:rPr>
          <w:rFonts w:ascii="Arial" w:hAnsi="Arial" w:cs="Arial"/>
          <w:b/>
          <w:sz w:val="20"/>
          <w:szCs w:val="20"/>
        </w:rPr>
        <w:t>…..</w:t>
      </w:r>
      <w:proofErr w:type="gramEnd"/>
      <w:r w:rsidR="00575475" w:rsidRPr="005754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75475" w:rsidRPr="00575475">
        <w:rPr>
          <w:rFonts w:ascii="Arial" w:hAnsi="Arial" w:cs="Arial"/>
          <w:b/>
          <w:sz w:val="20"/>
          <w:szCs w:val="20"/>
        </w:rPr>
        <w:t>ks</w:t>
      </w:r>
      <w:proofErr w:type="spellEnd"/>
    </w:p>
    <w:p w14:paraId="779FE6AF" w14:textId="77777777" w:rsidR="00462753" w:rsidRPr="00575475" w:rsidRDefault="00462753" w:rsidP="00F6289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referenčních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staveb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 SBD Havířov</w:t>
      </w:r>
    </w:p>
    <w:p w14:paraId="4F208E41" w14:textId="6A02FF3A" w:rsidR="00462753" w:rsidRPr="00462753" w:rsidRDefault="00462753" w:rsidP="00F62893">
      <w:pPr>
        <w:rPr>
          <w:rFonts w:ascii="Arial" w:hAnsi="Arial" w:cs="Arial"/>
          <w:b/>
          <w:sz w:val="20"/>
          <w:szCs w:val="20"/>
          <w:lang w:val="pl-PL"/>
        </w:rPr>
      </w:pPr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v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objemu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pod 1.500.000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Kč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za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poslední</w:t>
      </w:r>
      <w:proofErr w:type="spellEnd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3 </w:t>
      </w:r>
      <w:proofErr w:type="spellStart"/>
      <w:r w:rsidRPr="0046275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roky</w:t>
      </w:r>
      <w:proofErr w:type="spellEnd"/>
      <w:r w:rsidR="0057547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57547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  <w:t xml:space="preserve">      </w:t>
      </w:r>
      <w:r w:rsidR="00575475" w:rsidRPr="00462753">
        <w:rPr>
          <w:rFonts w:ascii="Arial" w:hAnsi="Arial" w:cs="Arial"/>
          <w:b/>
          <w:sz w:val="20"/>
          <w:szCs w:val="20"/>
          <w:lang w:val="pl-PL"/>
        </w:rPr>
        <w:t>…</w:t>
      </w:r>
      <w:r w:rsidR="00575475">
        <w:rPr>
          <w:rFonts w:ascii="Arial" w:hAnsi="Arial" w:cs="Arial"/>
          <w:b/>
          <w:sz w:val="20"/>
          <w:szCs w:val="20"/>
          <w:lang w:val="pl-PL"/>
        </w:rPr>
        <w:t>…………………</w:t>
      </w:r>
      <w:proofErr w:type="gramStart"/>
      <w:r w:rsidR="0057547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575475">
        <w:rPr>
          <w:rFonts w:ascii="Arial" w:hAnsi="Arial" w:cs="Arial"/>
          <w:b/>
          <w:sz w:val="20"/>
          <w:szCs w:val="20"/>
          <w:lang w:val="pl-PL"/>
        </w:rPr>
        <w:t xml:space="preserve">. </w:t>
      </w:r>
      <w:proofErr w:type="spellStart"/>
      <w:r w:rsidR="00575475">
        <w:rPr>
          <w:rFonts w:ascii="Arial" w:hAnsi="Arial" w:cs="Arial"/>
          <w:b/>
          <w:sz w:val="20"/>
          <w:szCs w:val="20"/>
          <w:lang w:val="pl-PL"/>
        </w:rPr>
        <w:t>ks</w:t>
      </w:r>
      <w:proofErr w:type="spellEnd"/>
    </w:p>
    <w:p w14:paraId="6DCF8482" w14:textId="11DE9423" w:rsidR="00B64C06" w:rsidRDefault="00547EE8" w:rsidP="00C441DD">
      <w:pPr>
        <w:rPr>
          <w:rFonts w:ascii="Arial" w:hAnsi="Arial" w:cs="Arial"/>
          <w:bCs/>
          <w:sz w:val="20"/>
          <w:szCs w:val="20"/>
        </w:rPr>
      </w:pPr>
      <w:proofErr w:type="spellStart"/>
      <w:r w:rsidRPr="009E3040">
        <w:rPr>
          <w:rFonts w:ascii="Arial" w:hAnsi="Arial" w:cs="Arial"/>
          <w:bCs/>
          <w:sz w:val="20"/>
          <w:szCs w:val="20"/>
        </w:rPr>
        <w:t>Přílohou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budou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doloženy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doklady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ke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splnění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kvalifikačních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3040">
        <w:rPr>
          <w:rFonts w:ascii="Arial" w:hAnsi="Arial" w:cs="Arial"/>
          <w:bCs/>
          <w:sz w:val="20"/>
          <w:szCs w:val="20"/>
        </w:rPr>
        <w:t>kritérií</w:t>
      </w:r>
      <w:proofErr w:type="spellEnd"/>
      <w:r w:rsidRPr="009E3040">
        <w:rPr>
          <w:rFonts w:ascii="Arial" w:hAnsi="Arial" w:cs="Arial"/>
          <w:bCs/>
          <w:sz w:val="20"/>
          <w:szCs w:val="20"/>
        </w:rPr>
        <w:t>.</w:t>
      </w:r>
    </w:p>
    <w:p w14:paraId="63FB0B68" w14:textId="77777777" w:rsidR="009E3040" w:rsidRPr="009E3040" w:rsidRDefault="009E3040" w:rsidP="00C441DD">
      <w:pPr>
        <w:rPr>
          <w:rFonts w:ascii="Arial" w:hAnsi="Arial" w:cs="Arial"/>
          <w:bCs/>
          <w:sz w:val="20"/>
          <w:szCs w:val="20"/>
        </w:rPr>
      </w:pPr>
    </w:p>
    <w:p w14:paraId="2BCAD2BE" w14:textId="627D2377" w:rsidR="009E3040" w:rsidRPr="0034453D" w:rsidRDefault="001B6AA1">
      <w:pPr>
        <w:rPr>
          <w:rFonts w:ascii="Arial" w:hAnsi="Arial" w:cs="Arial"/>
          <w:sz w:val="20"/>
          <w:szCs w:val="20"/>
          <w:lang w:val="pl-PL"/>
        </w:rPr>
      </w:pPr>
      <w:r w:rsidRPr="0034453D">
        <w:rPr>
          <w:rFonts w:ascii="Arial" w:hAnsi="Arial" w:cs="Arial"/>
          <w:sz w:val="20"/>
          <w:szCs w:val="20"/>
          <w:lang w:val="pl-PL"/>
        </w:rPr>
        <w:t xml:space="preserve">V </w:t>
      </w:r>
      <w:r w:rsidR="00C441DD" w:rsidRPr="0034453D">
        <w:rPr>
          <w:rFonts w:ascii="Arial" w:hAnsi="Arial" w:cs="Arial"/>
          <w:sz w:val="20"/>
          <w:szCs w:val="20"/>
          <w:lang w:val="pl-PL"/>
        </w:rPr>
        <w:t>……</w:t>
      </w:r>
      <w:proofErr w:type="gramStart"/>
      <w:r w:rsidR="00C441DD" w:rsidRPr="0034453D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="00C441DD" w:rsidRPr="0034453D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C441DD" w:rsidRPr="0034453D">
        <w:rPr>
          <w:rFonts w:ascii="Arial" w:hAnsi="Arial" w:cs="Arial"/>
          <w:sz w:val="20"/>
          <w:szCs w:val="20"/>
          <w:lang w:val="pl-PL"/>
        </w:rPr>
        <w:t>dne</w:t>
      </w:r>
      <w:proofErr w:type="spellEnd"/>
      <w:r w:rsidR="00C441DD" w:rsidRPr="0034453D">
        <w:rPr>
          <w:rFonts w:ascii="Arial" w:hAnsi="Arial" w:cs="Arial"/>
          <w:sz w:val="20"/>
          <w:szCs w:val="20"/>
          <w:lang w:val="pl-PL"/>
        </w:rPr>
        <w:t>…………..</w:t>
      </w:r>
      <w:r w:rsidRPr="0034453D">
        <w:rPr>
          <w:rFonts w:ascii="Arial" w:hAnsi="Arial" w:cs="Arial"/>
          <w:sz w:val="20"/>
          <w:szCs w:val="20"/>
          <w:lang w:val="pl-PL"/>
        </w:rPr>
        <w:t>.2026</w:t>
      </w:r>
      <w:r w:rsidR="009E3040" w:rsidRPr="0034453D">
        <w:rPr>
          <w:rFonts w:ascii="Arial" w:hAnsi="Arial" w:cs="Arial"/>
          <w:sz w:val="20"/>
          <w:szCs w:val="20"/>
          <w:lang w:val="pl-PL"/>
        </w:rPr>
        <w:t xml:space="preserve">  </w:t>
      </w:r>
    </w:p>
    <w:p w14:paraId="11FF29C3" w14:textId="30586124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</w:t>
      </w:r>
      <w:r w:rsidR="00462753">
        <w:rPr>
          <w:lang w:val="pl-PL"/>
        </w:rPr>
        <w:t xml:space="preserve"> </w:t>
      </w:r>
      <w:r w:rsidRPr="00462753">
        <w:rPr>
          <w:rFonts w:ascii="Arial" w:hAnsi="Arial" w:cs="Arial"/>
          <w:sz w:val="20"/>
          <w:szCs w:val="20"/>
          <w:lang w:val="pl-PL"/>
        </w:rPr>
        <w:t>..........................................</w:t>
      </w:r>
      <w:r w:rsidRPr="00C441DD">
        <w:rPr>
          <w:lang w:val="pl-PL"/>
        </w:rPr>
        <w:br/>
      </w:r>
      <w:r w:rsidRPr="009E3040">
        <w:rPr>
          <w:rFonts w:ascii="Arial" w:hAnsi="Arial" w:cs="Arial"/>
          <w:lang w:val="pl-PL"/>
        </w:rPr>
        <w:t xml:space="preserve">                                                                                                </w:t>
      </w:r>
      <w:proofErr w:type="spellStart"/>
      <w:r w:rsidRPr="0034453D">
        <w:rPr>
          <w:rFonts w:ascii="Arial" w:hAnsi="Arial" w:cs="Arial"/>
          <w:sz w:val="20"/>
          <w:szCs w:val="20"/>
          <w:lang w:val="pl-PL"/>
        </w:rPr>
        <w:t>razítko</w:t>
      </w:r>
      <w:proofErr w:type="spellEnd"/>
      <w:r w:rsidRPr="0034453D">
        <w:rPr>
          <w:rFonts w:ascii="Arial" w:hAnsi="Arial" w:cs="Arial"/>
          <w:sz w:val="20"/>
          <w:szCs w:val="20"/>
          <w:lang w:val="pl-PL"/>
        </w:rPr>
        <w:t xml:space="preserve"> a</w:t>
      </w:r>
      <w:r w:rsidR="009E3040" w:rsidRPr="0034453D">
        <w:rPr>
          <w:rFonts w:ascii="Arial" w:hAnsi="Arial" w:cs="Arial"/>
          <w:sz w:val="20"/>
          <w:szCs w:val="20"/>
          <w:lang w:val="pl-PL"/>
        </w:rPr>
        <w:t xml:space="preserve"> </w:t>
      </w:r>
      <w:r w:rsidRPr="0034453D">
        <w:rPr>
          <w:rFonts w:ascii="Arial" w:hAnsi="Arial" w:cs="Arial"/>
          <w:sz w:val="20"/>
          <w:szCs w:val="20"/>
          <w:lang w:val="pl-PL"/>
        </w:rPr>
        <w:t xml:space="preserve">podpis </w:t>
      </w:r>
      <w:proofErr w:type="spellStart"/>
      <w:r w:rsidRPr="0034453D">
        <w:rPr>
          <w:rFonts w:ascii="Arial" w:hAnsi="Arial" w:cs="Arial"/>
          <w:sz w:val="20"/>
          <w:szCs w:val="20"/>
          <w:lang w:val="pl-PL"/>
        </w:rPr>
        <w:t>účastníka</w:t>
      </w:r>
      <w:proofErr w:type="spellEnd"/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5074B"/>
    <w:rsid w:val="001B6AA1"/>
    <w:rsid w:val="001F5A07"/>
    <w:rsid w:val="0020075C"/>
    <w:rsid w:val="00245963"/>
    <w:rsid w:val="00250AF6"/>
    <w:rsid w:val="00270A2F"/>
    <w:rsid w:val="00275ED9"/>
    <w:rsid w:val="0029639D"/>
    <w:rsid w:val="002C150F"/>
    <w:rsid w:val="002F083E"/>
    <w:rsid w:val="00326F90"/>
    <w:rsid w:val="0034453D"/>
    <w:rsid w:val="003E79FC"/>
    <w:rsid w:val="003F4AB7"/>
    <w:rsid w:val="00462753"/>
    <w:rsid w:val="004845B6"/>
    <w:rsid w:val="00500F6F"/>
    <w:rsid w:val="00547EE8"/>
    <w:rsid w:val="00567233"/>
    <w:rsid w:val="00575475"/>
    <w:rsid w:val="00581E71"/>
    <w:rsid w:val="00597462"/>
    <w:rsid w:val="005B535F"/>
    <w:rsid w:val="0061762C"/>
    <w:rsid w:val="00716ADE"/>
    <w:rsid w:val="0072465B"/>
    <w:rsid w:val="007663A1"/>
    <w:rsid w:val="00767210"/>
    <w:rsid w:val="00922690"/>
    <w:rsid w:val="00967E83"/>
    <w:rsid w:val="009D62F9"/>
    <w:rsid w:val="009E3040"/>
    <w:rsid w:val="009F1C66"/>
    <w:rsid w:val="00A042A1"/>
    <w:rsid w:val="00AA1D8D"/>
    <w:rsid w:val="00B04597"/>
    <w:rsid w:val="00B30D96"/>
    <w:rsid w:val="00B4399D"/>
    <w:rsid w:val="00B47730"/>
    <w:rsid w:val="00B64C06"/>
    <w:rsid w:val="00C043AB"/>
    <w:rsid w:val="00C32B79"/>
    <w:rsid w:val="00C441DD"/>
    <w:rsid w:val="00CB0664"/>
    <w:rsid w:val="00CD1856"/>
    <w:rsid w:val="00CF10CE"/>
    <w:rsid w:val="00D74781"/>
    <w:rsid w:val="00D81F26"/>
    <w:rsid w:val="00E63CEB"/>
    <w:rsid w:val="00EB4203"/>
    <w:rsid w:val="00EE60FD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28</cp:revision>
  <cp:lastPrinted>2026-06-03T15:04:00Z</cp:lastPrinted>
  <dcterms:created xsi:type="dcterms:W3CDTF">2013-12-23T23:15:00Z</dcterms:created>
  <dcterms:modified xsi:type="dcterms:W3CDTF">2026-06-11T11:47:00Z</dcterms:modified>
  <cp:category/>
</cp:coreProperties>
</file>