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69BD" w14:textId="749E9E85" w:rsidR="00D74781" w:rsidRPr="00CF10CE" w:rsidRDefault="001B6AA1" w:rsidP="00500F6F">
      <w:pPr>
        <w:pStyle w:val="Nadpis1"/>
        <w:ind w:left="-993" w:right="-999"/>
        <w:jc w:val="center"/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ZÁKLADNÍ ÚDAJE O NABÍDCE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 xml:space="preserve"> č. </w:t>
      </w:r>
      <w:r w:rsidR="00B30D96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3</w:t>
      </w:r>
      <w:r w:rsidR="00DE6A58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1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/2026</w:t>
      </w:r>
    </w:p>
    <w:p w14:paraId="7B05667A" w14:textId="77777777" w:rsidR="00D74781" w:rsidRDefault="001B6AA1" w:rsidP="00CF10CE">
      <w:pPr>
        <w:ind w:left="-993" w:right="-999"/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(KRYCÍ LIST NABÍDKY)</w:t>
      </w:r>
    </w:p>
    <w:p w14:paraId="193948F7" w14:textId="77777777" w:rsidR="00D74781" w:rsidRPr="00CF10CE" w:rsidRDefault="001B6AA1" w:rsidP="00CF10CE">
      <w:pPr>
        <w:ind w:left="-993" w:right="-999"/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s názvem:</w:t>
      </w:r>
    </w:p>
    <w:p w14:paraId="765D3DF3" w14:textId="77777777" w:rsidR="00DE6A58" w:rsidRDefault="00CF10CE" w:rsidP="00DE6A58">
      <w:pPr>
        <w:pStyle w:val="Default"/>
        <w:ind w:left="-993" w:right="-999"/>
        <w:jc w:val="center"/>
        <w:rPr>
          <w:rFonts w:ascii="Arial" w:hAnsi="Arial" w:cs="Arial"/>
          <w:b/>
          <w:sz w:val="36"/>
          <w:szCs w:val="36"/>
        </w:rPr>
      </w:pPr>
      <w:r w:rsidRPr="00245963">
        <w:rPr>
          <w:rFonts w:ascii="Arial" w:hAnsi="Arial" w:cs="Arial"/>
          <w:b/>
          <w:sz w:val="36"/>
          <w:szCs w:val="36"/>
        </w:rPr>
        <w:t>„</w:t>
      </w:r>
      <w:bookmarkStart w:id="0" w:name="_Hlk209091374"/>
      <w:bookmarkStart w:id="1" w:name="_Hlk193444428"/>
      <w:r w:rsidR="00DE6A58">
        <w:rPr>
          <w:rFonts w:ascii="Arial" w:hAnsi="Arial" w:cs="Arial"/>
          <w:b/>
          <w:sz w:val="36"/>
          <w:szCs w:val="36"/>
        </w:rPr>
        <w:t>Snížení energetické náročnosti budovy</w:t>
      </w:r>
    </w:p>
    <w:p w14:paraId="2CF14B9E" w14:textId="36DAEDCC" w:rsidR="00CF10CE" w:rsidRDefault="00DE6A58" w:rsidP="00DE6A58">
      <w:pPr>
        <w:pStyle w:val="Default"/>
        <w:ind w:left="-993" w:right="-999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ul. Dělnická 255, Havířov</w:t>
      </w:r>
      <w:r>
        <w:rPr>
          <w:rFonts w:ascii="Arial" w:hAnsi="Arial" w:cs="Arial"/>
          <w:b/>
          <w:sz w:val="36"/>
          <w:szCs w:val="36"/>
        </w:rPr>
        <w:t>-</w:t>
      </w:r>
      <w:r>
        <w:rPr>
          <w:rFonts w:ascii="Arial" w:hAnsi="Arial" w:cs="Arial"/>
          <w:b/>
          <w:sz w:val="36"/>
          <w:szCs w:val="36"/>
        </w:rPr>
        <w:t>Město</w:t>
      </w:r>
      <w:bookmarkEnd w:id="0"/>
      <w:bookmarkEnd w:id="1"/>
      <w:r w:rsidR="00CF10CE" w:rsidRPr="00245963">
        <w:rPr>
          <w:rFonts w:ascii="Arial" w:hAnsi="Arial" w:cs="Arial"/>
          <w:b/>
          <w:sz w:val="36"/>
          <w:szCs w:val="36"/>
        </w:rPr>
        <w:t>“</w:t>
      </w:r>
    </w:p>
    <w:p w14:paraId="51E5CE0C" w14:textId="77777777" w:rsidR="003F4AB7" w:rsidRPr="003F4AB7" w:rsidRDefault="003F4AB7" w:rsidP="00EE60FD">
      <w:pPr>
        <w:pStyle w:val="Default"/>
        <w:ind w:left="-993" w:right="-999"/>
        <w:jc w:val="center"/>
        <w:rPr>
          <w:rFonts w:ascii="Arial" w:hAnsi="Arial" w:cs="Arial"/>
          <w:b/>
          <w:sz w:val="16"/>
          <w:szCs w:val="16"/>
        </w:rPr>
      </w:pPr>
    </w:p>
    <w:p w14:paraId="32FDC36E" w14:textId="77777777" w:rsidR="00C74E05" w:rsidRDefault="00C74E05" w:rsidP="00C74E05">
      <w:pPr>
        <w:pStyle w:val="Default"/>
        <w:jc w:val="center"/>
        <w:rPr>
          <w:rFonts w:ascii="Arial" w:hAnsi="Arial" w:cs="Arial"/>
          <w:b/>
          <w:sz w:val="16"/>
          <w:szCs w:val="16"/>
        </w:rPr>
      </w:pPr>
    </w:p>
    <w:p w14:paraId="4C3F1C8A" w14:textId="77777777" w:rsidR="00C74E05" w:rsidRPr="00C043AB" w:rsidRDefault="00C74E05" w:rsidP="00C74E05">
      <w:pPr>
        <w:pStyle w:val="Default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74E05" w14:paraId="6BB0479A" w14:textId="77777777" w:rsidTr="00E17BB3">
        <w:tc>
          <w:tcPr>
            <w:tcW w:w="4320" w:type="dxa"/>
          </w:tcPr>
          <w:p w14:paraId="2C36C236" w14:textId="77777777" w:rsidR="00C74E05" w:rsidRPr="0083004D" w:rsidRDefault="00C74E05" w:rsidP="00E17B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Identifikační</w:t>
            </w:r>
            <w:proofErr w:type="spellEnd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 xml:space="preserve"> údaje </w:t>
            </w:r>
            <w:proofErr w:type="spellStart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účastníka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4320" w:type="dxa"/>
          </w:tcPr>
          <w:p w14:paraId="4BC5508E" w14:textId="77777777" w:rsidR="00C74E05" w:rsidRPr="00A042A1" w:rsidRDefault="00C74E05" w:rsidP="00E17BB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042A1">
              <w:rPr>
                <w:rFonts w:ascii="Arial" w:eastAsia="Calibri" w:hAnsi="Arial" w:cs="Arial"/>
                <w:bCs/>
                <w:sz w:val="20"/>
                <w:szCs w:val="20"/>
              </w:rPr>
              <w:t>…………....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...........</w:t>
            </w:r>
          </w:p>
        </w:tc>
      </w:tr>
      <w:tr w:rsidR="00C74E05" w14:paraId="4054D67D" w14:textId="77777777" w:rsidTr="00E17BB3">
        <w:tc>
          <w:tcPr>
            <w:tcW w:w="4320" w:type="dxa"/>
          </w:tcPr>
          <w:p w14:paraId="64B7CDFD" w14:textId="77777777" w:rsidR="00C74E05" w:rsidRPr="0083004D" w:rsidRDefault="00C74E05" w:rsidP="00E17B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Se </w:t>
            </w: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sídlem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4320" w:type="dxa"/>
          </w:tcPr>
          <w:p w14:paraId="7A66443D" w14:textId="77777777" w:rsidR="00C74E05" w:rsidRPr="0083004D" w:rsidRDefault="00C74E05" w:rsidP="00E17B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C74E05" w14:paraId="1B9E1C22" w14:textId="77777777" w:rsidTr="00E17BB3">
        <w:tc>
          <w:tcPr>
            <w:tcW w:w="4320" w:type="dxa"/>
          </w:tcPr>
          <w:p w14:paraId="11B55CD8" w14:textId="77777777" w:rsidR="00C74E05" w:rsidRPr="0083004D" w:rsidRDefault="00C74E05" w:rsidP="00E17B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Zastoupen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320" w:type="dxa"/>
          </w:tcPr>
          <w:p w14:paraId="75B77F5D" w14:textId="77777777" w:rsidR="00C74E05" w:rsidRPr="0083004D" w:rsidRDefault="00C74E05" w:rsidP="00E17B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……….</w:t>
            </w:r>
          </w:p>
        </w:tc>
      </w:tr>
      <w:tr w:rsidR="00C74E05" w14:paraId="29D0F7EF" w14:textId="77777777" w:rsidTr="00E17BB3">
        <w:tc>
          <w:tcPr>
            <w:tcW w:w="4320" w:type="dxa"/>
          </w:tcPr>
          <w:p w14:paraId="1BA9F5E2" w14:textId="77777777" w:rsidR="00C74E05" w:rsidRDefault="00C74E05" w:rsidP="00E17B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proofErr w:type="spellStart"/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>Pověřená</w:t>
            </w:r>
            <w:proofErr w:type="spellEnd"/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osoba-</w:t>
            </w:r>
            <w:proofErr w:type="spellStart"/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>technické</w:t>
            </w:r>
            <w:proofErr w:type="spellEnd"/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>věci</w:t>
            </w:r>
            <w:proofErr w:type="spellEnd"/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>:</w:t>
            </w:r>
          </w:p>
          <w:p w14:paraId="624A950C" w14:textId="77777777" w:rsidR="00C74E05" w:rsidRPr="00F84929" w:rsidRDefault="00C74E05" w:rsidP="00E17B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Tel:</w:t>
            </w:r>
          </w:p>
          <w:p w14:paraId="6244E52B" w14:textId="77777777" w:rsidR="00C74E05" w:rsidRPr="00F84929" w:rsidRDefault="00C74E05" w:rsidP="00E17B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>Email:</w:t>
            </w:r>
          </w:p>
        </w:tc>
        <w:tc>
          <w:tcPr>
            <w:tcW w:w="4320" w:type="dxa"/>
          </w:tcPr>
          <w:p w14:paraId="08188D79" w14:textId="77777777" w:rsidR="00C74E05" w:rsidRDefault="00C74E05" w:rsidP="00E17B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  <w:p w14:paraId="30F80F2F" w14:textId="77777777" w:rsidR="00C74E05" w:rsidRDefault="00C74E05" w:rsidP="00E17B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  <w:p w14:paraId="376B48B4" w14:textId="77777777" w:rsidR="00C74E05" w:rsidRPr="0083004D" w:rsidRDefault="00C74E05" w:rsidP="00E17B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C74E05" w14:paraId="300B72D5" w14:textId="77777777" w:rsidTr="00E17BB3">
        <w:tc>
          <w:tcPr>
            <w:tcW w:w="4320" w:type="dxa"/>
          </w:tcPr>
          <w:p w14:paraId="50C45DCC" w14:textId="77777777" w:rsidR="00C74E05" w:rsidRPr="0083004D" w:rsidRDefault="00C74E05" w:rsidP="00E17B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Bankovní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3004D">
              <w:rPr>
                <w:rFonts w:ascii="Arial" w:eastAsia="Calibri" w:hAnsi="Arial" w:cs="Arial"/>
                <w:sz w:val="20"/>
                <w:szCs w:val="20"/>
              </w:rPr>
              <w:t>spojení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:</w:t>
            </w:r>
            <w:proofErr w:type="gram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4320" w:type="dxa"/>
          </w:tcPr>
          <w:p w14:paraId="184F2A03" w14:textId="77777777" w:rsidR="00C74E05" w:rsidRPr="0083004D" w:rsidRDefault="00C74E05" w:rsidP="00E17B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….</w:t>
            </w:r>
          </w:p>
        </w:tc>
      </w:tr>
      <w:tr w:rsidR="00C74E05" w14:paraId="6F717A35" w14:textId="77777777" w:rsidTr="00E17BB3">
        <w:tc>
          <w:tcPr>
            <w:tcW w:w="4320" w:type="dxa"/>
          </w:tcPr>
          <w:p w14:paraId="424122A1" w14:textId="77777777" w:rsidR="00C74E05" w:rsidRPr="0083004D" w:rsidRDefault="00C74E05" w:rsidP="00E17B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č.ú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>.:</w:t>
            </w:r>
          </w:p>
        </w:tc>
        <w:tc>
          <w:tcPr>
            <w:tcW w:w="4320" w:type="dxa"/>
          </w:tcPr>
          <w:p w14:paraId="57DA5EBE" w14:textId="77777777" w:rsidR="00C74E05" w:rsidRPr="0083004D" w:rsidRDefault="00C74E05" w:rsidP="00E17B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………….</w:t>
            </w:r>
          </w:p>
        </w:tc>
      </w:tr>
      <w:tr w:rsidR="00C74E05" w14:paraId="5F55E3A4" w14:textId="77777777" w:rsidTr="00E17BB3">
        <w:tc>
          <w:tcPr>
            <w:tcW w:w="4320" w:type="dxa"/>
          </w:tcPr>
          <w:p w14:paraId="6F6A45A0" w14:textId="77777777" w:rsidR="00C74E05" w:rsidRPr="0083004D" w:rsidRDefault="00C74E05" w:rsidP="00E17B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83004D">
              <w:rPr>
                <w:rFonts w:ascii="Arial" w:eastAsia="Calibri" w:hAnsi="Arial" w:cs="Arial"/>
                <w:sz w:val="20"/>
                <w:szCs w:val="20"/>
              </w:rPr>
              <w:t>IČ :</w:t>
            </w:r>
            <w:proofErr w:type="gramEnd"/>
          </w:p>
        </w:tc>
        <w:tc>
          <w:tcPr>
            <w:tcW w:w="4320" w:type="dxa"/>
          </w:tcPr>
          <w:p w14:paraId="5AFE0D6D" w14:textId="77777777" w:rsidR="00C74E05" w:rsidRPr="0083004D" w:rsidRDefault="00C74E05" w:rsidP="00E17B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……………………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C74E05" w14:paraId="51AE38E2" w14:textId="77777777" w:rsidTr="00E17BB3">
        <w:tc>
          <w:tcPr>
            <w:tcW w:w="4320" w:type="dxa"/>
          </w:tcPr>
          <w:p w14:paraId="7D0AEAA2" w14:textId="77777777" w:rsidR="00C74E05" w:rsidRPr="0083004D" w:rsidRDefault="00C74E05" w:rsidP="00E17B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83004D">
              <w:rPr>
                <w:rFonts w:ascii="Arial" w:eastAsia="Calibri" w:hAnsi="Arial" w:cs="Arial"/>
                <w:sz w:val="20"/>
                <w:szCs w:val="20"/>
              </w:rPr>
              <w:t>DIČ :</w:t>
            </w:r>
            <w:proofErr w:type="gram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4320" w:type="dxa"/>
          </w:tcPr>
          <w:p w14:paraId="26D843D0" w14:textId="77777777" w:rsidR="00C74E05" w:rsidRPr="0083004D" w:rsidRDefault="00C74E05" w:rsidP="00E17B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….</w:t>
            </w:r>
          </w:p>
        </w:tc>
      </w:tr>
      <w:tr w:rsidR="00C74E05" w14:paraId="085E0181" w14:textId="77777777" w:rsidTr="00E17BB3">
        <w:tc>
          <w:tcPr>
            <w:tcW w:w="4320" w:type="dxa"/>
          </w:tcPr>
          <w:p w14:paraId="23C92A64" w14:textId="77777777" w:rsidR="00C74E05" w:rsidRPr="0083004D" w:rsidRDefault="00C74E05" w:rsidP="00E17B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Zapsán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u:</w:t>
            </w:r>
          </w:p>
        </w:tc>
        <w:tc>
          <w:tcPr>
            <w:tcW w:w="4320" w:type="dxa"/>
          </w:tcPr>
          <w:p w14:paraId="776C1491" w14:textId="77777777" w:rsidR="00C74E05" w:rsidRPr="0083004D" w:rsidRDefault="00C74E05" w:rsidP="00E17BB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</w:tbl>
    <w:p w14:paraId="196C6B09" w14:textId="77777777" w:rsidR="00C74E05" w:rsidRDefault="00C74E05" w:rsidP="00C74E05">
      <w:pPr>
        <w:ind w:left="2977" w:hanging="2977"/>
        <w:rPr>
          <w:rFonts w:ascii="Arial" w:hAnsi="Arial" w:cs="Arial"/>
          <w:bCs/>
          <w:sz w:val="20"/>
          <w:szCs w:val="20"/>
        </w:rPr>
      </w:pPr>
    </w:p>
    <w:p w14:paraId="0F221FAC" w14:textId="54A5EE57" w:rsidR="00C441DD" w:rsidRPr="00C441DD" w:rsidRDefault="00C441DD" w:rsidP="001B6AA1">
      <w:pPr>
        <w:ind w:left="-993" w:right="-999" w:hanging="3600"/>
        <w:rPr>
          <w:rFonts w:ascii="Arial" w:hAnsi="Arial" w:cs="Arial"/>
          <w:b/>
          <w:sz w:val="20"/>
          <w:szCs w:val="20"/>
        </w:rPr>
      </w:pPr>
      <w:proofErr w:type="spellStart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>Nabídnutá</w:t>
      </w:r>
      <w:proofErr w:type="spellEnd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>cena</w:t>
      </w:r>
      <w:bookmarkStart w:id="2" w:name="_Hlk96678743"/>
      <w:proofErr w:type="spellEnd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bez DPH</w:t>
      </w:r>
      <w:bookmarkEnd w:id="2"/>
      <w:r w:rsidRPr="00C441DD">
        <w:rPr>
          <w:rFonts w:ascii="Arial" w:hAnsi="Arial" w:cs="Arial"/>
          <w:b/>
          <w:sz w:val="20"/>
          <w:szCs w:val="20"/>
        </w:rPr>
        <w:t xml:space="preserve">: </w:t>
      </w:r>
      <w:r w:rsidR="0072465B">
        <w:rPr>
          <w:rFonts w:ascii="Arial" w:hAnsi="Arial" w:cs="Arial"/>
          <w:b/>
          <w:sz w:val="20"/>
          <w:szCs w:val="20"/>
        </w:rPr>
        <w:t xml:space="preserve">            </w:t>
      </w:r>
      <w:r w:rsidR="00C74E05">
        <w:rPr>
          <w:rFonts w:ascii="Arial" w:hAnsi="Arial" w:cs="Arial"/>
          <w:b/>
          <w:sz w:val="20"/>
          <w:szCs w:val="20"/>
        </w:rPr>
        <w:tab/>
      </w:r>
      <w:proofErr w:type="spellStart"/>
      <w:r w:rsidR="00C74E05"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>Nabídnutá</w:t>
      </w:r>
      <w:proofErr w:type="spellEnd"/>
      <w:r w:rsidR="00C74E05"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="00C74E05"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>cena</w:t>
      </w:r>
      <w:proofErr w:type="spellEnd"/>
      <w:r w:rsidR="00C74E05"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bez DPH</w:t>
      </w:r>
      <w:r w:rsidR="00C74E05" w:rsidRPr="00C441DD">
        <w:rPr>
          <w:rFonts w:ascii="Arial" w:hAnsi="Arial" w:cs="Arial"/>
          <w:b/>
          <w:sz w:val="20"/>
          <w:szCs w:val="20"/>
        </w:rPr>
        <w:t>:</w:t>
      </w:r>
      <w:r w:rsidR="00C74E05">
        <w:rPr>
          <w:rFonts w:ascii="Arial" w:hAnsi="Arial" w:cs="Arial"/>
          <w:b/>
          <w:sz w:val="20"/>
          <w:szCs w:val="20"/>
        </w:rPr>
        <w:t xml:space="preserve">                                          </w:t>
      </w:r>
      <w:r>
        <w:rPr>
          <w:rFonts w:ascii="Arial" w:hAnsi="Arial" w:cs="Arial"/>
          <w:b/>
          <w:sz w:val="20"/>
          <w:szCs w:val="20"/>
        </w:rPr>
        <w:t>N</w:t>
      </w:r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EUVÁDĚT, </w:t>
      </w:r>
      <w:proofErr w:type="spellStart"/>
      <w:r w:rsidR="001B6AA1">
        <w:rPr>
          <w:rFonts w:ascii="Arial" w:hAnsi="Arial" w:cs="Arial"/>
          <w:b/>
          <w:color w:val="000000"/>
          <w:sz w:val="20"/>
          <w:szCs w:val="20"/>
        </w:rPr>
        <w:t>cena</w:t>
      </w:r>
      <w:proofErr w:type="spellEnd"/>
      <w:r w:rsidR="001B6AA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bude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uvedena</w:t>
      </w:r>
      <w:proofErr w:type="spellEnd"/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 v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návrhu</w:t>
      </w:r>
      <w:proofErr w:type="spellEnd"/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Sm</w:t>
      </w:r>
      <w:r>
        <w:rPr>
          <w:rFonts w:ascii="Arial" w:hAnsi="Arial" w:cs="Arial"/>
          <w:b/>
          <w:color w:val="000000"/>
          <w:sz w:val="20"/>
          <w:szCs w:val="20"/>
        </w:rPr>
        <w:t>louvy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dílo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56F67E75" w14:textId="53A962F5" w:rsidR="00FE1B2C" w:rsidRPr="00462753" w:rsidRDefault="00DE6A58" w:rsidP="00FE1B2C">
      <w:pPr>
        <w:ind w:left="-993" w:right="-99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Doba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záruky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E6A58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Pr="00DE6A58">
        <w:rPr>
          <w:rFonts w:ascii="Arial" w:hAnsi="Arial" w:cs="Arial"/>
          <w:color w:val="000000"/>
          <w:sz w:val="20"/>
          <w:szCs w:val="20"/>
        </w:rPr>
        <w:t>práce</w:t>
      </w:r>
      <w:proofErr w:type="spellEnd"/>
      <w:r w:rsidRPr="00DE6A58">
        <w:rPr>
          <w:rFonts w:ascii="Arial" w:hAnsi="Arial" w:cs="Arial"/>
          <w:color w:val="000000"/>
          <w:sz w:val="20"/>
          <w:szCs w:val="20"/>
        </w:rPr>
        <w:t xml:space="preserve"> + </w:t>
      </w:r>
      <w:proofErr w:type="spellStart"/>
      <w:r w:rsidRPr="00DE6A58">
        <w:rPr>
          <w:rFonts w:ascii="Arial" w:hAnsi="Arial" w:cs="Arial"/>
          <w:color w:val="000000"/>
          <w:sz w:val="20"/>
          <w:szCs w:val="20"/>
        </w:rPr>
        <w:t>materiál</w:t>
      </w:r>
      <w:proofErr w:type="spellEnd"/>
      <w:r w:rsidRPr="00DE6A58">
        <w:rPr>
          <w:rFonts w:ascii="Arial" w:hAnsi="Arial" w:cs="Arial"/>
          <w:color w:val="000000"/>
          <w:sz w:val="20"/>
          <w:szCs w:val="20"/>
        </w:rPr>
        <w:t>) min. 10 let</w:t>
      </w:r>
      <w:r w:rsidR="00F84929" w:rsidRPr="00DE6A58">
        <w:rPr>
          <w:rFonts w:ascii="Arial" w:hAnsi="Arial" w:cs="Arial"/>
          <w:sz w:val="20"/>
          <w:szCs w:val="20"/>
        </w:rPr>
        <w:t>:</w:t>
      </w:r>
      <w:r w:rsidR="00462753" w:rsidRPr="00DE6A58">
        <w:rPr>
          <w:rFonts w:ascii="Arial" w:hAnsi="Arial" w:cs="Arial"/>
          <w:sz w:val="20"/>
          <w:szCs w:val="20"/>
        </w:rPr>
        <w:t xml:space="preserve"> </w:t>
      </w:r>
      <w:r w:rsidR="00462753">
        <w:rPr>
          <w:rFonts w:ascii="Arial" w:hAnsi="Arial" w:cs="Arial"/>
          <w:b/>
          <w:sz w:val="20"/>
          <w:szCs w:val="20"/>
        </w:rPr>
        <w:t xml:space="preserve">                </w:t>
      </w:r>
      <w:r w:rsidR="00626110">
        <w:rPr>
          <w:rFonts w:ascii="Arial" w:hAnsi="Arial" w:cs="Arial"/>
          <w:b/>
          <w:sz w:val="20"/>
          <w:szCs w:val="20"/>
        </w:rPr>
        <w:tab/>
      </w:r>
      <w:r w:rsidR="00626110">
        <w:rPr>
          <w:rFonts w:ascii="Arial" w:hAnsi="Arial" w:cs="Arial"/>
          <w:b/>
          <w:sz w:val="20"/>
          <w:szCs w:val="20"/>
        </w:rPr>
        <w:tab/>
      </w:r>
      <w:r w:rsidR="00626110">
        <w:rPr>
          <w:rFonts w:ascii="Arial" w:hAnsi="Arial" w:cs="Arial"/>
          <w:b/>
          <w:sz w:val="20"/>
          <w:szCs w:val="20"/>
        </w:rPr>
        <w:tab/>
      </w:r>
      <w:r w:rsidR="00626110">
        <w:rPr>
          <w:rFonts w:ascii="Arial" w:hAnsi="Arial" w:cs="Arial"/>
          <w:b/>
          <w:sz w:val="20"/>
          <w:szCs w:val="20"/>
        </w:rPr>
        <w:tab/>
      </w:r>
      <w:r w:rsidR="00626110">
        <w:rPr>
          <w:rFonts w:ascii="Arial" w:hAnsi="Arial" w:cs="Arial"/>
          <w:b/>
          <w:sz w:val="20"/>
          <w:szCs w:val="20"/>
        </w:rPr>
        <w:tab/>
      </w:r>
      <w:r w:rsidR="00626110">
        <w:rPr>
          <w:rFonts w:ascii="Arial" w:hAnsi="Arial" w:cs="Arial"/>
          <w:b/>
          <w:sz w:val="20"/>
          <w:szCs w:val="20"/>
        </w:rPr>
        <w:tab/>
      </w:r>
      <w:r w:rsidR="00C74E05" w:rsidRPr="00C74E05">
        <w:rPr>
          <w:rFonts w:ascii="Arial" w:hAnsi="Arial" w:cs="Arial"/>
          <w:b/>
          <w:sz w:val="20"/>
          <w:szCs w:val="20"/>
        </w:rPr>
        <w:t>……………</w:t>
      </w:r>
      <w:proofErr w:type="gramStart"/>
      <w:r w:rsidR="00C74E05" w:rsidRPr="00C74E05">
        <w:rPr>
          <w:rFonts w:ascii="Arial" w:hAnsi="Arial" w:cs="Arial"/>
          <w:b/>
          <w:sz w:val="20"/>
          <w:szCs w:val="20"/>
        </w:rPr>
        <w:t>…..</w:t>
      </w:r>
      <w:proofErr w:type="gramEnd"/>
    </w:p>
    <w:p w14:paraId="3230A2A7" w14:textId="4D798207" w:rsidR="00B04597" w:rsidRPr="00C74E05" w:rsidRDefault="00DE6A58" w:rsidP="00C74E05">
      <w:pPr>
        <w:ind w:left="-993" w:right="-999"/>
        <w:rPr>
          <w:rFonts w:ascii="Arial" w:hAnsi="Arial" w:cs="Arial"/>
          <w:b/>
          <w:bCs/>
          <w:color w:val="000000"/>
          <w:sz w:val="20"/>
          <w:szCs w:val="20"/>
          <w:lang w:val="pl-PL"/>
        </w:rPr>
      </w:pPr>
      <w:proofErr w:type="spellStart"/>
      <w:r w:rsidRPr="00DE6A58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Referenční</w:t>
      </w:r>
      <w:proofErr w:type="spellEnd"/>
      <w:r w:rsidRPr="00DE6A58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DE6A58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stavby</w:t>
      </w:r>
      <w:proofErr w:type="spellEnd"/>
      <w:r w:rsidRPr="00DE6A58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z </w:t>
      </w:r>
      <w:proofErr w:type="spellStart"/>
      <w:r w:rsidRPr="00DE6A58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obdobných</w:t>
      </w:r>
      <w:proofErr w:type="spellEnd"/>
      <w:r w:rsidRPr="00DE6A58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DE6A58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realizací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-</w:t>
      </w:r>
      <w:r w:rsidR="00C74E05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DE6A58">
        <w:rPr>
          <w:rFonts w:ascii="Arial" w:hAnsi="Arial" w:cs="Arial"/>
          <w:color w:val="000000"/>
          <w:sz w:val="20"/>
          <w:szCs w:val="20"/>
          <w:lang w:val="pl-PL"/>
        </w:rPr>
        <w:t>revitalizace</w:t>
      </w:r>
      <w:proofErr w:type="spellEnd"/>
      <w:r w:rsidRPr="00DE6A58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proofErr w:type="spellStart"/>
      <w:r w:rsidRPr="00DE6A58">
        <w:rPr>
          <w:rFonts w:ascii="Arial" w:hAnsi="Arial" w:cs="Arial"/>
          <w:color w:val="000000"/>
          <w:sz w:val="20"/>
          <w:szCs w:val="20"/>
          <w:lang w:val="pl-PL"/>
        </w:rPr>
        <w:t>fasád</w:t>
      </w:r>
      <w:proofErr w:type="spellEnd"/>
      <w:r w:rsidRPr="00DE6A58">
        <w:rPr>
          <w:rFonts w:ascii="Arial" w:hAnsi="Arial" w:cs="Arial"/>
          <w:color w:val="000000"/>
          <w:sz w:val="20"/>
          <w:szCs w:val="20"/>
          <w:lang w:val="pl-PL"/>
        </w:rPr>
        <w:t xml:space="preserve"> nad 5 mil. </w:t>
      </w:r>
      <w:proofErr w:type="spellStart"/>
      <w:r w:rsidRPr="00DE6A58">
        <w:rPr>
          <w:rFonts w:ascii="Arial" w:hAnsi="Arial" w:cs="Arial"/>
          <w:color w:val="000000"/>
          <w:sz w:val="20"/>
          <w:szCs w:val="20"/>
          <w:lang w:val="pl-PL"/>
        </w:rPr>
        <w:t>Kč</w:t>
      </w:r>
      <w:proofErr w:type="spellEnd"/>
      <w:r w:rsidRPr="00DE6A58">
        <w:rPr>
          <w:rFonts w:ascii="Arial" w:hAnsi="Arial" w:cs="Arial"/>
          <w:color w:val="000000"/>
          <w:sz w:val="20"/>
          <w:szCs w:val="20"/>
          <w:lang w:val="pl-PL"/>
        </w:rPr>
        <w:t xml:space="preserve"> za </w:t>
      </w:r>
      <w:proofErr w:type="spellStart"/>
      <w:r w:rsidRPr="00DE6A58">
        <w:rPr>
          <w:rFonts w:ascii="Arial" w:hAnsi="Arial" w:cs="Arial"/>
          <w:color w:val="000000"/>
          <w:sz w:val="20"/>
          <w:szCs w:val="20"/>
          <w:lang w:val="pl-PL"/>
        </w:rPr>
        <w:t>poslední</w:t>
      </w:r>
      <w:proofErr w:type="spellEnd"/>
      <w:r w:rsidRPr="00DE6A58">
        <w:rPr>
          <w:rFonts w:ascii="Arial" w:hAnsi="Arial" w:cs="Arial"/>
          <w:color w:val="000000"/>
          <w:sz w:val="20"/>
          <w:szCs w:val="20"/>
          <w:lang w:val="pl-PL"/>
        </w:rPr>
        <w:t xml:space="preserve"> 3 </w:t>
      </w:r>
      <w:proofErr w:type="spellStart"/>
      <w:r w:rsidRPr="00DE6A58">
        <w:rPr>
          <w:rFonts w:ascii="Arial" w:hAnsi="Arial" w:cs="Arial"/>
          <w:color w:val="000000"/>
          <w:sz w:val="20"/>
          <w:szCs w:val="20"/>
          <w:lang w:val="pl-PL"/>
        </w:rPr>
        <w:t>roky</w:t>
      </w:r>
      <w:proofErr w:type="spellEnd"/>
      <w:r w:rsidR="00B04597" w:rsidRPr="00DE6A58">
        <w:rPr>
          <w:rFonts w:ascii="Arial" w:hAnsi="Arial" w:cs="Arial"/>
          <w:sz w:val="20"/>
          <w:szCs w:val="20"/>
          <w:lang w:val="pl-PL"/>
        </w:rPr>
        <w:t>:</w:t>
      </w:r>
      <w:r w:rsidR="00626110">
        <w:rPr>
          <w:rFonts w:ascii="Arial" w:hAnsi="Arial" w:cs="Arial"/>
          <w:sz w:val="20"/>
          <w:szCs w:val="20"/>
          <w:lang w:val="pl-PL"/>
        </w:rPr>
        <w:tab/>
      </w:r>
      <w:r w:rsidR="00462753">
        <w:rPr>
          <w:rFonts w:ascii="Arial" w:hAnsi="Arial" w:cs="Arial"/>
          <w:b/>
          <w:sz w:val="20"/>
          <w:szCs w:val="20"/>
          <w:lang w:val="pl-PL"/>
        </w:rPr>
        <w:t>…………</w:t>
      </w:r>
      <w:proofErr w:type="gramStart"/>
      <w:r w:rsidR="00462753">
        <w:rPr>
          <w:rFonts w:ascii="Arial" w:hAnsi="Arial" w:cs="Arial"/>
          <w:b/>
          <w:sz w:val="20"/>
          <w:szCs w:val="20"/>
          <w:lang w:val="pl-PL"/>
        </w:rPr>
        <w:t>…….</w:t>
      </w:r>
      <w:proofErr w:type="gramEnd"/>
      <w:r w:rsidR="00462753">
        <w:rPr>
          <w:rFonts w:ascii="Arial" w:hAnsi="Arial" w:cs="Arial"/>
          <w:b/>
          <w:sz w:val="20"/>
          <w:szCs w:val="20"/>
          <w:lang w:val="pl-PL"/>
        </w:rPr>
        <w:t>.</w:t>
      </w:r>
      <w:r w:rsidR="00626110">
        <w:rPr>
          <w:rFonts w:ascii="Arial" w:hAnsi="Arial" w:cs="Arial"/>
          <w:b/>
          <w:sz w:val="20"/>
          <w:szCs w:val="20"/>
          <w:lang w:val="pl-PL"/>
        </w:rPr>
        <w:t xml:space="preserve"> </w:t>
      </w:r>
      <w:proofErr w:type="spellStart"/>
      <w:r w:rsidR="00626110">
        <w:rPr>
          <w:rFonts w:ascii="Arial" w:hAnsi="Arial" w:cs="Arial"/>
          <w:b/>
          <w:sz w:val="20"/>
          <w:szCs w:val="20"/>
          <w:lang w:val="pl-PL"/>
        </w:rPr>
        <w:t>ks</w:t>
      </w:r>
      <w:proofErr w:type="spellEnd"/>
    </w:p>
    <w:p w14:paraId="39B09BFD" w14:textId="6FFC6055" w:rsidR="00B04597" w:rsidRPr="00462753" w:rsidRDefault="00DE6A58" w:rsidP="00FE1B2C">
      <w:pPr>
        <w:ind w:left="-993" w:right="-999"/>
        <w:rPr>
          <w:rFonts w:ascii="Arial" w:hAnsi="Arial" w:cs="Arial"/>
          <w:b/>
          <w:sz w:val="20"/>
          <w:szCs w:val="20"/>
          <w:lang w:val="pl-PL"/>
        </w:rPr>
      </w:pPr>
      <w:proofErr w:type="spellStart"/>
      <w:r w:rsidRPr="00DE6A58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Použití</w:t>
      </w:r>
      <w:proofErr w:type="spellEnd"/>
      <w:r w:rsidRPr="00DE6A58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DE6A58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trojskla</w:t>
      </w:r>
      <w:proofErr w:type="spellEnd"/>
      <w:r w:rsidRPr="00DE6A58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u </w:t>
      </w:r>
      <w:proofErr w:type="spellStart"/>
      <w:r w:rsidRPr="00DE6A58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okenních</w:t>
      </w:r>
      <w:proofErr w:type="spellEnd"/>
      <w:r w:rsidRPr="00DE6A58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DE6A58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sestav</w:t>
      </w:r>
      <w:proofErr w:type="spellEnd"/>
      <w:r w:rsidRPr="00DE6A58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a </w:t>
      </w:r>
      <w:proofErr w:type="spellStart"/>
      <w:r w:rsidRPr="00DE6A58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dveří</w:t>
      </w:r>
      <w:proofErr w:type="spellEnd"/>
      <w:r w:rsidRPr="00DE6A58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DE6A58">
        <w:rPr>
          <w:rFonts w:ascii="Arial" w:hAnsi="Arial" w:cs="Arial"/>
          <w:color w:val="000000"/>
          <w:sz w:val="20"/>
          <w:szCs w:val="20"/>
          <w:lang w:val="pl-PL"/>
        </w:rPr>
        <w:t>Ug</w:t>
      </w:r>
      <w:proofErr w:type="spellEnd"/>
      <w:r w:rsidRPr="00DE6A58">
        <w:rPr>
          <w:rFonts w:ascii="Arial" w:hAnsi="Arial" w:cs="Arial"/>
          <w:color w:val="000000"/>
          <w:sz w:val="20"/>
          <w:szCs w:val="20"/>
          <w:lang w:val="pl-PL"/>
        </w:rPr>
        <w:t xml:space="preserve">=1,0 W/m2K a </w:t>
      </w:r>
      <w:proofErr w:type="spellStart"/>
      <w:proofErr w:type="gramStart"/>
      <w:r w:rsidRPr="00DE6A58">
        <w:rPr>
          <w:rFonts w:ascii="Arial" w:hAnsi="Arial" w:cs="Arial"/>
          <w:color w:val="000000"/>
          <w:sz w:val="20"/>
          <w:szCs w:val="20"/>
          <w:lang w:val="pl-PL"/>
        </w:rPr>
        <w:t>nižší</w:t>
      </w:r>
      <w:proofErr w:type="spellEnd"/>
      <w:r>
        <w:rPr>
          <w:rFonts w:ascii="Arial" w:hAnsi="Arial" w:cs="Arial"/>
          <w:color w:val="000000"/>
          <w:sz w:val="20"/>
          <w:szCs w:val="20"/>
          <w:lang w:val="pl-PL"/>
        </w:rPr>
        <w:t>:</w:t>
      </w:r>
      <w:r>
        <w:rPr>
          <w:rFonts w:ascii="Arial" w:hAnsi="Arial" w:cs="Arial"/>
          <w:b/>
          <w:bCs/>
          <w:sz w:val="20"/>
          <w:szCs w:val="20"/>
          <w:lang w:val="pl-PL"/>
        </w:rPr>
        <w:t xml:space="preserve">   </w:t>
      </w:r>
      <w:proofErr w:type="gramEnd"/>
      <w:r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="00626110">
        <w:rPr>
          <w:rFonts w:ascii="Arial" w:hAnsi="Arial" w:cs="Arial"/>
          <w:b/>
          <w:bCs/>
          <w:sz w:val="20"/>
          <w:szCs w:val="20"/>
          <w:lang w:val="pl-PL"/>
        </w:rPr>
        <w:tab/>
      </w:r>
      <w:r w:rsidR="00626110">
        <w:rPr>
          <w:rFonts w:ascii="Arial" w:hAnsi="Arial" w:cs="Arial"/>
          <w:b/>
          <w:bCs/>
          <w:sz w:val="20"/>
          <w:szCs w:val="20"/>
          <w:lang w:val="pl-PL"/>
        </w:rPr>
        <w:tab/>
      </w:r>
      <w:r w:rsidR="00626110">
        <w:rPr>
          <w:rFonts w:ascii="Arial" w:hAnsi="Arial" w:cs="Arial"/>
          <w:b/>
          <w:bCs/>
          <w:sz w:val="20"/>
          <w:szCs w:val="20"/>
          <w:lang w:val="pl-PL"/>
        </w:rPr>
        <w:tab/>
      </w:r>
      <w:r w:rsidR="00626110">
        <w:rPr>
          <w:rFonts w:ascii="Arial" w:hAnsi="Arial" w:cs="Arial"/>
          <w:b/>
          <w:bCs/>
          <w:sz w:val="20"/>
          <w:szCs w:val="20"/>
          <w:lang w:val="pl-PL"/>
        </w:rPr>
        <w:tab/>
      </w:r>
      <w:r w:rsidR="00C74E05">
        <w:rPr>
          <w:rFonts w:ascii="Arial" w:hAnsi="Arial" w:cs="Arial"/>
          <w:b/>
          <w:sz w:val="20"/>
          <w:szCs w:val="20"/>
          <w:lang w:val="pl-PL"/>
        </w:rPr>
        <w:t>…………</w:t>
      </w:r>
      <w:proofErr w:type="gramStart"/>
      <w:r w:rsidR="00C74E05">
        <w:rPr>
          <w:rFonts w:ascii="Arial" w:hAnsi="Arial" w:cs="Arial"/>
          <w:b/>
          <w:sz w:val="20"/>
          <w:szCs w:val="20"/>
          <w:lang w:val="pl-PL"/>
        </w:rPr>
        <w:t>…….</w:t>
      </w:r>
      <w:proofErr w:type="gramEnd"/>
      <w:r w:rsidR="00C74E05">
        <w:rPr>
          <w:rFonts w:ascii="Arial" w:hAnsi="Arial" w:cs="Arial"/>
          <w:b/>
          <w:sz w:val="20"/>
          <w:szCs w:val="20"/>
          <w:lang w:val="pl-PL"/>
        </w:rPr>
        <w:t>.</w:t>
      </w:r>
    </w:p>
    <w:p w14:paraId="1960A2F1" w14:textId="31393111" w:rsidR="00F62893" w:rsidRPr="00462753" w:rsidRDefault="00DE6A58" w:rsidP="00FE1B2C">
      <w:pPr>
        <w:ind w:left="-993" w:right="-999"/>
        <w:rPr>
          <w:rFonts w:ascii="Arial" w:hAnsi="Arial" w:cs="Arial"/>
          <w:b/>
          <w:sz w:val="20"/>
          <w:szCs w:val="20"/>
          <w:lang w:val="pl-PL"/>
        </w:rPr>
      </w:pPr>
      <w:proofErr w:type="spellStart"/>
      <w:r w:rsidRPr="00DE6A58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Certifikáty</w:t>
      </w:r>
      <w:proofErr w:type="spellEnd"/>
      <w:r w:rsidRPr="00DE6A58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gramStart"/>
      <w:r w:rsidRPr="00DE6A58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ISO,</w:t>
      </w:r>
      <w:proofErr w:type="gramEnd"/>
      <w:r w:rsidRPr="00DE6A58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r w:rsidRPr="002501A8">
        <w:rPr>
          <w:rFonts w:ascii="Arial" w:hAnsi="Arial" w:cs="Arial"/>
          <w:color w:val="000000"/>
          <w:sz w:val="20"/>
          <w:szCs w:val="20"/>
          <w:lang w:val="pl-PL"/>
        </w:rPr>
        <w:t>(9001; 14001; 54001</w:t>
      </w:r>
      <w:proofErr w:type="gramStart"/>
      <w:r w:rsidRPr="002501A8">
        <w:rPr>
          <w:rFonts w:ascii="Arial" w:hAnsi="Arial" w:cs="Arial"/>
          <w:color w:val="000000"/>
          <w:sz w:val="20"/>
          <w:szCs w:val="20"/>
          <w:lang w:val="pl-PL"/>
        </w:rPr>
        <w:t>)</w:t>
      </w:r>
      <w:r w:rsidR="00F84929" w:rsidRPr="00DE6A58">
        <w:rPr>
          <w:rFonts w:ascii="Arial" w:hAnsi="Arial" w:cs="Arial"/>
          <w:sz w:val="20"/>
          <w:szCs w:val="20"/>
          <w:lang w:val="pl-PL"/>
        </w:rPr>
        <w:t>:</w:t>
      </w:r>
      <w:r w:rsidR="00F84929" w:rsidRPr="00462753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="00575475">
        <w:rPr>
          <w:rFonts w:ascii="Arial" w:hAnsi="Arial" w:cs="Arial"/>
          <w:b/>
          <w:sz w:val="20"/>
          <w:szCs w:val="20"/>
          <w:lang w:val="pl-PL"/>
        </w:rPr>
        <w:t xml:space="preserve">  </w:t>
      </w:r>
      <w:proofErr w:type="gramEnd"/>
      <w:r w:rsidR="00575475">
        <w:rPr>
          <w:rFonts w:ascii="Arial" w:hAnsi="Arial" w:cs="Arial"/>
          <w:b/>
          <w:sz w:val="20"/>
          <w:szCs w:val="20"/>
          <w:lang w:val="pl-PL"/>
        </w:rPr>
        <w:t xml:space="preserve">   </w:t>
      </w:r>
      <w:r w:rsidR="00626110">
        <w:rPr>
          <w:rFonts w:ascii="Arial" w:hAnsi="Arial" w:cs="Arial"/>
          <w:b/>
          <w:sz w:val="20"/>
          <w:szCs w:val="20"/>
          <w:lang w:val="pl-PL"/>
        </w:rPr>
        <w:tab/>
      </w:r>
      <w:r w:rsidR="00626110">
        <w:rPr>
          <w:rFonts w:ascii="Arial" w:hAnsi="Arial" w:cs="Arial"/>
          <w:b/>
          <w:sz w:val="20"/>
          <w:szCs w:val="20"/>
          <w:lang w:val="pl-PL"/>
        </w:rPr>
        <w:tab/>
      </w:r>
      <w:r w:rsidR="00626110">
        <w:rPr>
          <w:rFonts w:ascii="Arial" w:hAnsi="Arial" w:cs="Arial"/>
          <w:b/>
          <w:sz w:val="20"/>
          <w:szCs w:val="20"/>
          <w:lang w:val="pl-PL"/>
        </w:rPr>
        <w:tab/>
      </w:r>
      <w:r w:rsidR="00626110">
        <w:rPr>
          <w:rFonts w:ascii="Arial" w:hAnsi="Arial" w:cs="Arial"/>
          <w:b/>
          <w:sz w:val="20"/>
          <w:szCs w:val="20"/>
          <w:lang w:val="pl-PL"/>
        </w:rPr>
        <w:tab/>
      </w:r>
      <w:r w:rsidR="00626110">
        <w:rPr>
          <w:rFonts w:ascii="Arial" w:hAnsi="Arial" w:cs="Arial"/>
          <w:b/>
          <w:sz w:val="20"/>
          <w:szCs w:val="20"/>
          <w:lang w:val="pl-PL"/>
        </w:rPr>
        <w:tab/>
      </w:r>
      <w:r w:rsidR="00626110">
        <w:rPr>
          <w:rFonts w:ascii="Arial" w:hAnsi="Arial" w:cs="Arial"/>
          <w:b/>
          <w:sz w:val="20"/>
          <w:szCs w:val="20"/>
          <w:lang w:val="pl-PL"/>
        </w:rPr>
        <w:tab/>
      </w:r>
      <w:r w:rsidR="00626110">
        <w:rPr>
          <w:rFonts w:ascii="Arial" w:hAnsi="Arial" w:cs="Arial"/>
          <w:b/>
          <w:sz w:val="20"/>
          <w:szCs w:val="20"/>
          <w:lang w:val="pl-PL"/>
        </w:rPr>
        <w:tab/>
      </w:r>
      <w:r w:rsidR="00626110">
        <w:rPr>
          <w:rFonts w:ascii="Arial" w:hAnsi="Arial" w:cs="Arial"/>
          <w:b/>
          <w:sz w:val="20"/>
          <w:szCs w:val="20"/>
          <w:lang w:val="pl-PL"/>
        </w:rPr>
        <w:tab/>
      </w:r>
      <w:r w:rsidR="00C74E05">
        <w:rPr>
          <w:rFonts w:ascii="Arial" w:hAnsi="Arial" w:cs="Arial"/>
          <w:b/>
          <w:sz w:val="20"/>
          <w:szCs w:val="20"/>
          <w:lang w:val="pl-PL"/>
        </w:rPr>
        <w:t>…………</w:t>
      </w:r>
      <w:proofErr w:type="gramStart"/>
      <w:r w:rsidR="00C74E05">
        <w:rPr>
          <w:rFonts w:ascii="Arial" w:hAnsi="Arial" w:cs="Arial"/>
          <w:b/>
          <w:sz w:val="20"/>
          <w:szCs w:val="20"/>
          <w:lang w:val="pl-PL"/>
        </w:rPr>
        <w:t>…….</w:t>
      </w:r>
      <w:proofErr w:type="gramEnd"/>
      <w:r w:rsidR="00C74E05">
        <w:rPr>
          <w:rFonts w:ascii="Arial" w:hAnsi="Arial" w:cs="Arial"/>
          <w:b/>
          <w:sz w:val="20"/>
          <w:szCs w:val="20"/>
          <w:lang w:val="pl-PL"/>
        </w:rPr>
        <w:t>.</w:t>
      </w:r>
      <w:r w:rsidR="00575475">
        <w:rPr>
          <w:rFonts w:ascii="Arial" w:hAnsi="Arial" w:cs="Arial"/>
          <w:b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ks</w:t>
      </w:r>
      <w:proofErr w:type="spellEnd"/>
      <w:r w:rsidR="00575475" w:rsidRPr="00462753">
        <w:rPr>
          <w:rFonts w:ascii="Arial" w:hAnsi="Arial" w:cs="Arial"/>
          <w:b/>
          <w:sz w:val="20"/>
          <w:szCs w:val="20"/>
          <w:lang w:val="pl-PL"/>
        </w:rPr>
        <w:t xml:space="preserve"> </w:t>
      </w:r>
    </w:p>
    <w:p w14:paraId="2EB62AE0" w14:textId="03D529A2" w:rsidR="00F62893" w:rsidRPr="002501A8" w:rsidRDefault="002501A8" w:rsidP="00F62893">
      <w:pPr>
        <w:ind w:left="-993" w:right="-999"/>
        <w:rPr>
          <w:rFonts w:ascii="Arial" w:hAnsi="Arial" w:cs="Arial"/>
          <w:b/>
          <w:sz w:val="20"/>
          <w:szCs w:val="20"/>
          <w:lang w:val="pl-PL"/>
        </w:rPr>
      </w:pPr>
      <w:r w:rsidRPr="002501A8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Doba </w:t>
      </w:r>
      <w:proofErr w:type="spellStart"/>
      <w:r w:rsidRPr="002501A8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realizace</w:t>
      </w:r>
      <w:proofErr w:type="spellEnd"/>
      <w:r w:rsidRPr="002501A8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2501A8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díla</w:t>
      </w:r>
      <w:proofErr w:type="spellEnd"/>
      <w:r w:rsidR="00626110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r w:rsidR="00626110" w:rsidRPr="00626110">
        <w:rPr>
          <w:rFonts w:ascii="Arial" w:hAnsi="Arial" w:cs="Arial"/>
          <w:color w:val="000000"/>
          <w:sz w:val="20"/>
          <w:szCs w:val="20"/>
          <w:lang w:val="pl-PL"/>
        </w:rPr>
        <w:t>(</w:t>
      </w:r>
      <w:proofErr w:type="spellStart"/>
      <w:r w:rsidR="00626110" w:rsidRPr="00626110">
        <w:rPr>
          <w:rFonts w:ascii="Arial" w:hAnsi="Arial" w:cs="Arial"/>
          <w:color w:val="000000"/>
          <w:sz w:val="20"/>
          <w:szCs w:val="20"/>
          <w:lang w:val="pl-PL"/>
        </w:rPr>
        <w:t>kalendářní</w:t>
      </w:r>
      <w:proofErr w:type="spellEnd"/>
      <w:r w:rsidR="00626110" w:rsidRPr="00626110">
        <w:rPr>
          <w:rFonts w:ascii="Arial" w:hAnsi="Arial" w:cs="Arial"/>
          <w:color w:val="000000"/>
          <w:sz w:val="20"/>
          <w:szCs w:val="20"/>
          <w:lang w:val="pl-PL"/>
        </w:rPr>
        <w:t xml:space="preserve"> dny)</w:t>
      </w:r>
      <w:r w:rsidRPr="00626110">
        <w:rPr>
          <w:rFonts w:ascii="Arial" w:hAnsi="Arial" w:cs="Arial"/>
          <w:color w:val="000000"/>
          <w:sz w:val="20"/>
          <w:szCs w:val="20"/>
          <w:lang w:val="pl-PL"/>
        </w:rPr>
        <w:t>:</w:t>
      </w:r>
      <w:r w:rsidR="00575475" w:rsidRPr="002501A8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ab/>
      </w:r>
      <w:r w:rsidR="00575475" w:rsidRPr="002501A8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ab/>
      </w:r>
      <w:r w:rsidR="00575475" w:rsidRPr="002501A8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ab/>
      </w:r>
      <w:r w:rsidR="00575475" w:rsidRPr="002501A8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ab/>
        <w:t xml:space="preserve">      </w:t>
      </w:r>
      <w:r w:rsidR="00626110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ab/>
      </w:r>
      <w:r w:rsidR="00626110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ab/>
      </w:r>
      <w:r w:rsidR="00626110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ab/>
      </w:r>
      <w:r w:rsidR="00626110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ab/>
      </w:r>
      <w:r w:rsidR="00C74E05">
        <w:rPr>
          <w:rFonts w:ascii="Arial" w:hAnsi="Arial" w:cs="Arial"/>
          <w:b/>
          <w:sz w:val="20"/>
          <w:szCs w:val="20"/>
          <w:lang w:val="pl-PL"/>
        </w:rPr>
        <w:t>…………</w:t>
      </w:r>
      <w:proofErr w:type="gramStart"/>
      <w:r w:rsidR="00C74E05">
        <w:rPr>
          <w:rFonts w:ascii="Arial" w:hAnsi="Arial" w:cs="Arial"/>
          <w:b/>
          <w:sz w:val="20"/>
          <w:szCs w:val="20"/>
          <w:lang w:val="pl-PL"/>
        </w:rPr>
        <w:t>…….</w:t>
      </w:r>
      <w:proofErr w:type="gramEnd"/>
      <w:r w:rsidR="00C74E05">
        <w:rPr>
          <w:rFonts w:ascii="Arial" w:hAnsi="Arial" w:cs="Arial"/>
          <w:b/>
          <w:sz w:val="20"/>
          <w:szCs w:val="20"/>
          <w:lang w:val="pl-PL"/>
        </w:rPr>
        <w:t>.</w:t>
      </w:r>
    </w:p>
    <w:p w14:paraId="63715FD6" w14:textId="3B725971" w:rsidR="002501A8" w:rsidRPr="002501A8" w:rsidRDefault="002501A8" w:rsidP="00C74E05">
      <w:pPr>
        <w:ind w:left="-993" w:right="-999"/>
        <w:rPr>
          <w:rFonts w:ascii="Arial" w:hAnsi="Arial" w:cs="Arial"/>
          <w:b/>
          <w:bCs/>
          <w:color w:val="000000"/>
          <w:sz w:val="20"/>
          <w:szCs w:val="20"/>
          <w:lang w:val="pl-PL"/>
        </w:rPr>
      </w:pPr>
      <w:proofErr w:type="spellStart"/>
      <w:r w:rsidRPr="002501A8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Aplikace</w:t>
      </w:r>
      <w:proofErr w:type="spellEnd"/>
      <w:r w:rsidRPr="002501A8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2501A8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finálního</w:t>
      </w:r>
      <w:proofErr w:type="spellEnd"/>
      <w:r w:rsidRPr="002501A8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2501A8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Antigraffiti</w:t>
      </w:r>
      <w:proofErr w:type="spellEnd"/>
      <w:r w:rsidRPr="002501A8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2501A8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nátěru</w:t>
      </w:r>
      <w:proofErr w:type="spellEnd"/>
      <w:r w:rsidRPr="002501A8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, </w:t>
      </w:r>
      <w:proofErr w:type="spellStart"/>
      <w:r w:rsidRPr="002501A8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vč</w:t>
      </w:r>
      <w:proofErr w:type="spellEnd"/>
      <w:r w:rsidRPr="002501A8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. </w:t>
      </w:r>
      <w:proofErr w:type="spellStart"/>
      <w:r w:rsidRPr="002501A8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obnovovacích</w:t>
      </w:r>
      <w:proofErr w:type="spellEnd"/>
      <w:r w:rsidRPr="002501A8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2501A8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nátěrů</w:t>
      </w:r>
      <w:proofErr w:type="spellEnd"/>
      <w:r w:rsidRPr="002501A8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r w:rsidRPr="002501A8">
        <w:rPr>
          <w:rFonts w:ascii="Arial" w:hAnsi="Arial" w:cs="Arial"/>
          <w:color w:val="000000"/>
          <w:sz w:val="20"/>
          <w:szCs w:val="20"/>
          <w:lang w:val="pl-PL"/>
        </w:rPr>
        <w:t xml:space="preserve">po </w:t>
      </w:r>
      <w:proofErr w:type="spellStart"/>
      <w:r w:rsidRPr="002501A8">
        <w:rPr>
          <w:rFonts w:ascii="Arial" w:hAnsi="Arial" w:cs="Arial"/>
          <w:color w:val="000000"/>
          <w:sz w:val="20"/>
          <w:szCs w:val="20"/>
          <w:lang w:val="pl-PL"/>
        </w:rPr>
        <w:t>dobu</w:t>
      </w:r>
      <w:proofErr w:type="spellEnd"/>
      <w:r w:rsidRPr="002501A8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proofErr w:type="spellStart"/>
      <w:r w:rsidRPr="002501A8">
        <w:rPr>
          <w:rFonts w:ascii="Arial" w:hAnsi="Arial" w:cs="Arial"/>
          <w:color w:val="000000"/>
          <w:sz w:val="20"/>
          <w:szCs w:val="20"/>
          <w:lang w:val="pl-PL"/>
        </w:rPr>
        <w:t>držení</w:t>
      </w:r>
      <w:proofErr w:type="spellEnd"/>
      <w:r w:rsidRPr="002501A8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proofErr w:type="spellStart"/>
      <w:r w:rsidRPr="002501A8">
        <w:rPr>
          <w:rFonts w:ascii="Arial" w:hAnsi="Arial" w:cs="Arial"/>
          <w:color w:val="000000"/>
          <w:sz w:val="20"/>
          <w:szCs w:val="20"/>
          <w:lang w:val="pl-PL"/>
        </w:rPr>
        <w:t>záruky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r w:rsidRPr="002501A8">
        <w:rPr>
          <w:rFonts w:ascii="Arial" w:hAnsi="Arial" w:cs="Arial"/>
          <w:color w:val="000000"/>
          <w:sz w:val="20"/>
          <w:szCs w:val="20"/>
          <w:lang w:val="pl-PL"/>
        </w:rPr>
        <w:t xml:space="preserve">(ano </w:t>
      </w:r>
      <w:r w:rsidRPr="002501A8">
        <w:rPr>
          <w:rFonts w:ascii="Arial" w:hAnsi="Arial" w:cs="Arial"/>
          <w:color w:val="000000"/>
          <w:sz w:val="20"/>
          <w:szCs w:val="20"/>
          <w:lang w:val="pl-PL"/>
        </w:rPr>
        <w:t>/</w:t>
      </w:r>
      <w:proofErr w:type="spellStart"/>
      <w:r w:rsidRPr="002501A8">
        <w:rPr>
          <w:rFonts w:ascii="Arial" w:hAnsi="Arial" w:cs="Arial"/>
          <w:color w:val="000000"/>
          <w:sz w:val="20"/>
          <w:szCs w:val="20"/>
          <w:lang w:val="pl-PL"/>
        </w:rPr>
        <w:t>ne</w:t>
      </w:r>
      <w:proofErr w:type="spellEnd"/>
      <w:r w:rsidRPr="002501A8">
        <w:rPr>
          <w:rFonts w:ascii="Arial" w:hAnsi="Arial" w:cs="Arial"/>
          <w:color w:val="000000"/>
          <w:sz w:val="20"/>
          <w:szCs w:val="20"/>
          <w:lang w:val="pl-PL"/>
        </w:rPr>
        <w:t>)</w:t>
      </w:r>
      <w:r>
        <w:rPr>
          <w:rFonts w:ascii="Arial" w:hAnsi="Arial" w:cs="Arial"/>
          <w:color w:val="000000"/>
          <w:sz w:val="20"/>
          <w:szCs w:val="20"/>
          <w:lang w:val="pl-PL"/>
        </w:rPr>
        <w:t>:</w:t>
      </w:r>
      <w:r w:rsidR="00626110">
        <w:rPr>
          <w:rFonts w:ascii="Arial" w:hAnsi="Arial" w:cs="Arial"/>
          <w:color w:val="000000"/>
          <w:sz w:val="20"/>
          <w:szCs w:val="20"/>
          <w:lang w:val="pl-PL"/>
        </w:rPr>
        <w:tab/>
      </w:r>
      <w:r w:rsidR="00C74E05">
        <w:rPr>
          <w:rFonts w:ascii="Arial" w:hAnsi="Arial" w:cs="Arial"/>
          <w:b/>
          <w:sz w:val="20"/>
          <w:szCs w:val="20"/>
          <w:lang w:val="pl-PL"/>
        </w:rPr>
        <w:t>…………</w:t>
      </w:r>
      <w:proofErr w:type="gramStart"/>
      <w:r w:rsidR="00C74E05">
        <w:rPr>
          <w:rFonts w:ascii="Arial" w:hAnsi="Arial" w:cs="Arial"/>
          <w:b/>
          <w:sz w:val="20"/>
          <w:szCs w:val="20"/>
          <w:lang w:val="pl-PL"/>
        </w:rPr>
        <w:t>…….</w:t>
      </w:r>
      <w:proofErr w:type="gramEnd"/>
      <w:r w:rsidR="00C74E05">
        <w:rPr>
          <w:rFonts w:ascii="Arial" w:hAnsi="Arial" w:cs="Arial"/>
          <w:b/>
          <w:sz w:val="20"/>
          <w:szCs w:val="20"/>
          <w:lang w:val="pl-PL"/>
        </w:rPr>
        <w:t>.</w:t>
      </w:r>
    </w:p>
    <w:p w14:paraId="4F208E41" w14:textId="20EFC341" w:rsidR="00462753" w:rsidRDefault="00626110" w:rsidP="00F62893">
      <w:pPr>
        <w:ind w:left="-993" w:right="-999"/>
        <w:rPr>
          <w:rFonts w:ascii="Arial" w:hAnsi="Arial" w:cs="Arial"/>
          <w:b/>
          <w:sz w:val="20"/>
          <w:szCs w:val="20"/>
          <w:lang w:val="pl-PL"/>
        </w:rPr>
      </w:pPr>
      <w:proofErr w:type="spellStart"/>
      <w:r w:rsidRPr="00626110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Součinitel</w:t>
      </w:r>
      <w:proofErr w:type="spellEnd"/>
      <w:r w:rsidRPr="00626110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626110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tepelné</w:t>
      </w:r>
      <w:proofErr w:type="spellEnd"/>
      <w:r w:rsidRPr="00626110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626110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vodivosti</w:t>
      </w:r>
      <w:proofErr w:type="spellEnd"/>
      <w:r w:rsidRPr="00626110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626110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použité</w:t>
      </w:r>
      <w:proofErr w:type="spellEnd"/>
      <w:r w:rsidRPr="00626110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626110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minerální</w:t>
      </w:r>
      <w:proofErr w:type="spellEnd"/>
      <w:r w:rsidRPr="00626110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626110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vlny</w:t>
      </w:r>
      <w:proofErr w:type="spellEnd"/>
      <w:r w:rsidRPr="00626110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r w:rsidRPr="00626110">
        <w:rPr>
          <w:rFonts w:ascii="Arial" w:hAnsi="Arial" w:cs="Arial"/>
          <w:color w:val="000000"/>
          <w:sz w:val="20"/>
          <w:szCs w:val="20"/>
          <w:lang w:val="pl-PL"/>
        </w:rPr>
        <w:t xml:space="preserve">– </w:t>
      </w:r>
      <w:proofErr w:type="spellStart"/>
      <w:r w:rsidRPr="00626110">
        <w:rPr>
          <w:rFonts w:ascii="Arial" w:hAnsi="Arial" w:cs="Arial"/>
          <w:color w:val="000000"/>
          <w:sz w:val="20"/>
          <w:szCs w:val="20"/>
          <w:lang w:val="pl-PL"/>
        </w:rPr>
        <w:t>hodnota</w:t>
      </w:r>
      <w:proofErr w:type="spellEnd"/>
      <w:r w:rsidRPr="00626110">
        <w:rPr>
          <w:rFonts w:ascii="Arial" w:hAnsi="Arial" w:cs="Arial"/>
          <w:color w:val="000000"/>
          <w:sz w:val="20"/>
          <w:szCs w:val="20"/>
          <w:lang w:val="pl-PL"/>
        </w:rPr>
        <w:t xml:space="preserve"> lambda</w:t>
      </w:r>
      <w:r w:rsidRPr="00626110">
        <w:rPr>
          <w:rFonts w:ascii="Arial" w:hAnsi="Arial" w:cs="Arial"/>
          <w:color w:val="000000"/>
          <w:sz w:val="20"/>
          <w:szCs w:val="20"/>
          <w:lang w:val="pl-PL"/>
        </w:rPr>
        <w:t>:</w:t>
      </w:r>
      <w:r w:rsidR="00575475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ab/>
      </w:r>
      <w:r w:rsidR="00575475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ab/>
        <w:t xml:space="preserve">      </w:t>
      </w:r>
      <w:r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ab/>
      </w:r>
      <w:r w:rsidR="00C74E05">
        <w:rPr>
          <w:rFonts w:ascii="Arial" w:hAnsi="Arial" w:cs="Arial"/>
          <w:b/>
          <w:sz w:val="20"/>
          <w:szCs w:val="20"/>
          <w:lang w:val="pl-PL"/>
        </w:rPr>
        <w:t>…………</w:t>
      </w:r>
      <w:proofErr w:type="gramStart"/>
      <w:r w:rsidR="00C74E05">
        <w:rPr>
          <w:rFonts w:ascii="Arial" w:hAnsi="Arial" w:cs="Arial"/>
          <w:b/>
          <w:sz w:val="20"/>
          <w:szCs w:val="20"/>
          <w:lang w:val="pl-PL"/>
        </w:rPr>
        <w:t>…….</w:t>
      </w:r>
      <w:proofErr w:type="gramEnd"/>
      <w:r w:rsidR="00C74E05">
        <w:rPr>
          <w:rFonts w:ascii="Arial" w:hAnsi="Arial" w:cs="Arial"/>
          <w:b/>
          <w:sz w:val="20"/>
          <w:szCs w:val="20"/>
          <w:lang w:val="pl-PL"/>
        </w:rPr>
        <w:t>.</w:t>
      </w:r>
    </w:p>
    <w:p w14:paraId="68501461" w14:textId="393339F1" w:rsidR="00626110" w:rsidRDefault="00626110" w:rsidP="00F62893">
      <w:pPr>
        <w:ind w:left="-993" w:right="-999"/>
        <w:rPr>
          <w:rFonts w:ascii="Arial" w:hAnsi="Arial" w:cs="Arial"/>
          <w:b/>
          <w:sz w:val="20"/>
          <w:szCs w:val="20"/>
          <w:lang w:val="pl-PL"/>
        </w:rPr>
      </w:pPr>
      <w:proofErr w:type="spellStart"/>
      <w:r w:rsidRPr="00626110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Počet</w:t>
      </w:r>
      <w:proofErr w:type="spellEnd"/>
      <w:r w:rsidRPr="00626110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626110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referenčních</w:t>
      </w:r>
      <w:proofErr w:type="spellEnd"/>
      <w:r w:rsidRPr="00626110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626110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staveb</w:t>
      </w:r>
      <w:proofErr w:type="spellEnd"/>
      <w:r w:rsidRPr="00626110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pro SBD Havířov </w:t>
      </w:r>
      <w:r w:rsidRPr="00626110">
        <w:rPr>
          <w:rFonts w:ascii="Arial" w:hAnsi="Arial" w:cs="Arial"/>
          <w:color w:val="000000"/>
          <w:sz w:val="20"/>
          <w:szCs w:val="20"/>
          <w:lang w:val="pl-PL"/>
        </w:rPr>
        <w:t xml:space="preserve">za </w:t>
      </w:r>
      <w:proofErr w:type="spellStart"/>
      <w:r w:rsidRPr="00626110">
        <w:rPr>
          <w:rFonts w:ascii="Arial" w:hAnsi="Arial" w:cs="Arial"/>
          <w:color w:val="000000"/>
          <w:sz w:val="20"/>
          <w:szCs w:val="20"/>
          <w:lang w:val="pl-PL"/>
        </w:rPr>
        <w:t>poslední</w:t>
      </w:r>
      <w:proofErr w:type="spellEnd"/>
      <w:r w:rsidRPr="00626110">
        <w:rPr>
          <w:rFonts w:ascii="Arial" w:hAnsi="Arial" w:cs="Arial"/>
          <w:color w:val="000000"/>
          <w:sz w:val="20"/>
          <w:szCs w:val="20"/>
          <w:lang w:val="pl-PL"/>
        </w:rPr>
        <w:t xml:space="preserve"> 3 </w:t>
      </w:r>
      <w:proofErr w:type="spellStart"/>
      <w:r w:rsidRPr="00626110">
        <w:rPr>
          <w:rFonts w:ascii="Arial" w:hAnsi="Arial" w:cs="Arial"/>
          <w:color w:val="000000"/>
          <w:sz w:val="20"/>
          <w:szCs w:val="20"/>
          <w:lang w:val="pl-PL"/>
        </w:rPr>
        <w:t>roky</w:t>
      </w:r>
      <w:proofErr w:type="spellEnd"/>
      <w:r>
        <w:rPr>
          <w:rFonts w:ascii="Arial" w:hAnsi="Arial" w:cs="Arial"/>
          <w:color w:val="000000"/>
          <w:sz w:val="20"/>
          <w:szCs w:val="20"/>
          <w:lang w:val="pl-PL"/>
        </w:rPr>
        <w:t xml:space="preserve">: 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>…………</w:t>
      </w:r>
      <w:proofErr w:type="gramStart"/>
      <w:r>
        <w:rPr>
          <w:rFonts w:ascii="Arial" w:hAnsi="Arial" w:cs="Arial"/>
          <w:b/>
          <w:sz w:val="20"/>
          <w:szCs w:val="20"/>
          <w:lang w:val="pl-PL"/>
        </w:rPr>
        <w:t>…….</w:t>
      </w:r>
      <w:proofErr w:type="gramEnd"/>
      <w:r>
        <w:rPr>
          <w:rFonts w:ascii="Arial" w:hAnsi="Arial" w:cs="Arial"/>
          <w:b/>
          <w:sz w:val="20"/>
          <w:szCs w:val="20"/>
          <w:lang w:val="pl-PL"/>
        </w:rPr>
        <w:t xml:space="preserve">. </w:t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ks</w:t>
      </w:r>
      <w:proofErr w:type="spellEnd"/>
    </w:p>
    <w:p w14:paraId="0E2C8A93" w14:textId="51494EB0" w:rsidR="00626110" w:rsidRDefault="00626110" w:rsidP="00F62893">
      <w:pPr>
        <w:ind w:left="-993" w:right="-999"/>
        <w:rPr>
          <w:rFonts w:ascii="Arial" w:hAnsi="Arial" w:cs="Arial"/>
          <w:b/>
          <w:sz w:val="20"/>
          <w:szCs w:val="20"/>
          <w:lang w:val="pl-PL"/>
        </w:rPr>
      </w:pPr>
      <w:proofErr w:type="spellStart"/>
      <w:r w:rsidRPr="00626110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Počet</w:t>
      </w:r>
      <w:proofErr w:type="spellEnd"/>
      <w:r w:rsidRPr="00626110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626110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zaměstnanců</w:t>
      </w:r>
      <w:proofErr w:type="spellEnd"/>
      <w:r w:rsidRPr="00626110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na </w:t>
      </w:r>
      <w:proofErr w:type="spellStart"/>
      <w:r w:rsidRPr="00626110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dělnické</w:t>
      </w:r>
      <w:proofErr w:type="spellEnd"/>
      <w:r w:rsidRPr="00626110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626110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pozici</w:t>
      </w:r>
      <w:proofErr w:type="spellEnd"/>
      <w:r w:rsidRPr="00626110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:</w:t>
      </w:r>
      <w:r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>…………</w:t>
      </w:r>
      <w:proofErr w:type="gramStart"/>
      <w:r>
        <w:rPr>
          <w:rFonts w:ascii="Arial" w:hAnsi="Arial" w:cs="Arial"/>
          <w:b/>
          <w:sz w:val="20"/>
          <w:szCs w:val="20"/>
          <w:lang w:val="pl-PL"/>
        </w:rPr>
        <w:t>…….</w:t>
      </w:r>
      <w:proofErr w:type="gramEnd"/>
      <w:r>
        <w:rPr>
          <w:rFonts w:ascii="Arial" w:hAnsi="Arial" w:cs="Arial"/>
          <w:b/>
          <w:sz w:val="20"/>
          <w:szCs w:val="20"/>
          <w:lang w:val="pl-PL"/>
        </w:rPr>
        <w:t>.</w:t>
      </w:r>
    </w:p>
    <w:p w14:paraId="6CCE24EE" w14:textId="77777777" w:rsidR="00626110" w:rsidRPr="00626110" w:rsidRDefault="00626110" w:rsidP="00F62893">
      <w:pPr>
        <w:ind w:left="-993" w:right="-999"/>
        <w:rPr>
          <w:rFonts w:ascii="Arial" w:hAnsi="Arial" w:cs="Arial"/>
          <w:b/>
          <w:sz w:val="20"/>
          <w:szCs w:val="20"/>
          <w:lang w:val="pl-PL"/>
        </w:rPr>
      </w:pPr>
    </w:p>
    <w:p w14:paraId="6DCF8482" w14:textId="11DE9423" w:rsidR="00B64C06" w:rsidRPr="00DE6A58" w:rsidRDefault="00547EE8" w:rsidP="00C441DD">
      <w:pPr>
        <w:ind w:left="-993" w:right="-999"/>
        <w:rPr>
          <w:rFonts w:ascii="Arial" w:hAnsi="Arial" w:cs="Arial"/>
          <w:bCs/>
          <w:sz w:val="20"/>
          <w:szCs w:val="20"/>
          <w:lang w:val="pl-PL"/>
        </w:rPr>
      </w:pPr>
      <w:proofErr w:type="spellStart"/>
      <w:r w:rsidRPr="00DE6A58">
        <w:rPr>
          <w:rFonts w:ascii="Arial" w:hAnsi="Arial" w:cs="Arial"/>
          <w:bCs/>
          <w:sz w:val="20"/>
          <w:szCs w:val="20"/>
          <w:lang w:val="pl-PL"/>
        </w:rPr>
        <w:t>Přílohou</w:t>
      </w:r>
      <w:proofErr w:type="spellEnd"/>
      <w:r w:rsidRPr="00DE6A58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DE6A58">
        <w:rPr>
          <w:rFonts w:ascii="Arial" w:hAnsi="Arial" w:cs="Arial"/>
          <w:bCs/>
          <w:sz w:val="20"/>
          <w:szCs w:val="20"/>
          <w:lang w:val="pl-PL"/>
        </w:rPr>
        <w:t>budou</w:t>
      </w:r>
      <w:proofErr w:type="spellEnd"/>
      <w:r w:rsidRPr="00DE6A58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DE6A58">
        <w:rPr>
          <w:rFonts w:ascii="Arial" w:hAnsi="Arial" w:cs="Arial"/>
          <w:bCs/>
          <w:sz w:val="20"/>
          <w:szCs w:val="20"/>
          <w:lang w:val="pl-PL"/>
        </w:rPr>
        <w:t>doloženy</w:t>
      </w:r>
      <w:proofErr w:type="spellEnd"/>
      <w:r w:rsidRPr="00DE6A58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DE6A58">
        <w:rPr>
          <w:rFonts w:ascii="Arial" w:hAnsi="Arial" w:cs="Arial"/>
          <w:bCs/>
          <w:sz w:val="20"/>
          <w:szCs w:val="20"/>
          <w:lang w:val="pl-PL"/>
        </w:rPr>
        <w:t>doklady</w:t>
      </w:r>
      <w:proofErr w:type="spellEnd"/>
      <w:r w:rsidRPr="00DE6A58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DE6A58">
        <w:rPr>
          <w:rFonts w:ascii="Arial" w:hAnsi="Arial" w:cs="Arial"/>
          <w:bCs/>
          <w:sz w:val="20"/>
          <w:szCs w:val="20"/>
          <w:lang w:val="pl-PL"/>
        </w:rPr>
        <w:t>ke</w:t>
      </w:r>
      <w:proofErr w:type="spellEnd"/>
      <w:r w:rsidRPr="00DE6A58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DE6A58">
        <w:rPr>
          <w:rFonts w:ascii="Arial" w:hAnsi="Arial" w:cs="Arial"/>
          <w:bCs/>
          <w:sz w:val="20"/>
          <w:szCs w:val="20"/>
          <w:lang w:val="pl-PL"/>
        </w:rPr>
        <w:t>splnění</w:t>
      </w:r>
      <w:proofErr w:type="spellEnd"/>
      <w:r w:rsidRPr="00DE6A58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DE6A58">
        <w:rPr>
          <w:rFonts w:ascii="Arial" w:hAnsi="Arial" w:cs="Arial"/>
          <w:bCs/>
          <w:sz w:val="20"/>
          <w:szCs w:val="20"/>
          <w:lang w:val="pl-PL"/>
        </w:rPr>
        <w:t>kvalifikačních</w:t>
      </w:r>
      <w:proofErr w:type="spellEnd"/>
      <w:r w:rsidRPr="00DE6A58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DE6A58">
        <w:rPr>
          <w:rFonts w:ascii="Arial" w:hAnsi="Arial" w:cs="Arial"/>
          <w:bCs/>
          <w:sz w:val="20"/>
          <w:szCs w:val="20"/>
          <w:lang w:val="pl-PL"/>
        </w:rPr>
        <w:t>kritérií</w:t>
      </w:r>
      <w:proofErr w:type="spellEnd"/>
      <w:r w:rsidRPr="00DE6A58">
        <w:rPr>
          <w:rFonts w:ascii="Arial" w:hAnsi="Arial" w:cs="Arial"/>
          <w:bCs/>
          <w:sz w:val="20"/>
          <w:szCs w:val="20"/>
          <w:lang w:val="pl-PL"/>
        </w:rPr>
        <w:t>.</w:t>
      </w:r>
    </w:p>
    <w:p w14:paraId="63FB0B68" w14:textId="77777777" w:rsidR="009E3040" w:rsidRPr="00DE6A58" w:rsidRDefault="009E3040" w:rsidP="00C441DD">
      <w:pPr>
        <w:ind w:left="-993" w:right="-999"/>
        <w:rPr>
          <w:rFonts w:ascii="Arial" w:hAnsi="Arial" w:cs="Arial"/>
          <w:bCs/>
          <w:sz w:val="20"/>
          <w:szCs w:val="20"/>
          <w:lang w:val="pl-PL"/>
        </w:rPr>
      </w:pPr>
    </w:p>
    <w:p w14:paraId="2BCAD2BE" w14:textId="627D2377" w:rsidR="009E3040" w:rsidRPr="0034453D" w:rsidRDefault="001B6AA1" w:rsidP="00626110">
      <w:pPr>
        <w:ind w:left="-993" w:right="-999" w:firstLine="993"/>
        <w:rPr>
          <w:rFonts w:ascii="Arial" w:hAnsi="Arial" w:cs="Arial"/>
          <w:sz w:val="20"/>
          <w:szCs w:val="20"/>
          <w:lang w:val="pl-PL"/>
        </w:rPr>
      </w:pPr>
      <w:r w:rsidRPr="0034453D">
        <w:rPr>
          <w:rFonts w:ascii="Arial" w:hAnsi="Arial" w:cs="Arial"/>
          <w:sz w:val="20"/>
          <w:szCs w:val="20"/>
          <w:lang w:val="pl-PL"/>
        </w:rPr>
        <w:t xml:space="preserve">V </w:t>
      </w:r>
      <w:r w:rsidR="00C441DD" w:rsidRPr="0034453D">
        <w:rPr>
          <w:rFonts w:ascii="Arial" w:hAnsi="Arial" w:cs="Arial"/>
          <w:sz w:val="20"/>
          <w:szCs w:val="20"/>
          <w:lang w:val="pl-PL"/>
        </w:rPr>
        <w:t>……</w:t>
      </w:r>
      <w:proofErr w:type="gramStart"/>
      <w:r w:rsidR="00C441DD" w:rsidRPr="0034453D">
        <w:rPr>
          <w:rFonts w:ascii="Arial" w:hAnsi="Arial" w:cs="Arial"/>
          <w:sz w:val="20"/>
          <w:szCs w:val="20"/>
          <w:lang w:val="pl-PL"/>
        </w:rPr>
        <w:t>…….</w:t>
      </w:r>
      <w:proofErr w:type="gramEnd"/>
      <w:r w:rsidR="00C441DD" w:rsidRPr="0034453D">
        <w:rPr>
          <w:rFonts w:ascii="Arial" w:hAnsi="Arial" w:cs="Arial"/>
          <w:sz w:val="20"/>
          <w:szCs w:val="20"/>
          <w:lang w:val="pl-PL"/>
        </w:rPr>
        <w:t xml:space="preserve">. </w:t>
      </w:r>
      <w:proofErr w:type="spellStart"/>
      <w:r w:rsidR="00C441DD" w:rsidRPr="0034453D">
        <w:rPr>
          <w:rFonts w:ascii="Arial" w:hAnsi="Arial" w:cs="Arial"/>
          <w:sz w:val="20"/>
          <w:szCs w:val="20"/>
          <w:lang w:val="pl-PL"/>
        </w:rPr>
        <w:t>dne</w:t>
      </w:r>
      <w:proofErr w:type="spellEnd"/>
      <w:r w:rsidR="00C441DD" w:rsidRPr="0034453D">
        <w:rPr>
          <w:rFonts w:ascii="Arial" w:hAnsi="Arial" w:cs="Arial"/>
          <w:sz w:val="20"/>
          <w:szCs w:val="20"/>
          <w:lang w:val="pl-PL"/>
        </w:rPr>
        <w:t>…………..</w:t>
      </w:r>
      <w:r w:rsidRPr="0034453D">
        <w:rPr>
          <w:rFonts w:ascii="Arial" w:hAnsi="Arial" w:cs="Arial"/>
          <w:sz w:val="20"/>
          <w:szCs w:val="20"/>
          <w:lang w:val="pl-PL"/>
        </w:rPr>
        <w:t>.2026</w:t>
      </w:r>
      <w:r w:rsidR="009E3040" w:rsidRPr="0034453D">
        <w:rPr>
          <w:rFonts w:ascii="Arial" w:hAnsi="Arial" w:cs="Arial"/>
          <w:sz w:val="20"/>
          <w:szCs w:val="20"/>
          <w:lang w:val="pl-PL"/>
        </w:rPr>
        <w:t xml:space="preserve">  </w:t>
      </w:r>
    </w:p>
    <w:p w14:paraId="11FF29C3" w14:textId="4AAF49B6" w:rsidR="00D74781" w:rsidRPr="00C441DD" w:rsidRDefault="0020075C">
      <w:pPr>
        <w:ind w:left="-993" w:right="-999"/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       </w:t>
      </w:r>
      <w:r w:rsidR="00462753">
        <w:rPr>
          <w:lang w:val="pl-PL"/>
        </w:rPr>
        <w:t xml:space="preserve"> </w:t>
      </w:r>
      <w:r w:rsidR="00626110">
        <w:rPr>
          <w:lang w:val="pl-PL"/>
        </w:rPr>
        <w:t xml:space="preserve">                            </w:t>
      </w:r>
      <w:r w:rsidRPr="00462753">
        <w:rPr>
          <w:rFonts w:ascii="Arial" w:hAnsi="Arial" w:cs="Arial"/>
          <w:sz w:val="20"/>
          <w:szCs w:val="20"/>
          <w:lang w:val="pl-PL"/>
        </w:rPr>
        <w:t>..........................................</w:t>
      </w:r>
      <w:r w:rsidRPr="00C441DD">
        <w:rPr>
          <w:lang w:val="pl-PL"/>
        </w:rPr>
        <w:br/>
      </w:r>
      <w:r w:rsidRPr="009E3040">
        <w:rPr>
          <w:rFonts w:ascii="Arial" w:hAnsi="Arial" w:cs="Arial"/>
          <w:lang w:val="pl-PL"/>
        </w:rPr>
        <w:t xml:space="preserve">                                                                                                </w:t>
      </w:r>
      <w:r w:rsidR="00626110">
        <w:rPr>
          <w:rFonts w:ascii="Arial" w:hAnsi="Arial" w:cs="Arial"/>
          <w:lang w:val="pl-PL"/>
        </w:rPr>
        <w:t xml:space="preserve">                      </w:t>
      </w:r>
      <w:proofErr w:type="spellStart"/>
      <w:r w:rsidRPr="0034453D">
        <w:rPr>
          <w:rFonts w:ascii="Arial" w:hAnsi="Arial" w:cs="Arial"/>
          <w:sz w:val="20"/>
          <w:szCs w:val="20"/>
          <w:lang w:val="pl-PL"/>
        </w:rPr>
        <w:t>razítko</w:t>
      </w:r>
      <w:proofErr w:type="spellEnd"/>
      <w:r w:rsidRPr="0034453D">
        <w:rPr>
          <w:rFonts w:ascii="Arial" w:hAnsi="Arial" w:cs="Arial"/>
          <w:sz w:val="20"/>
          <w:szCs w:val="20"/>
          <w:lang w:val="pl-PL"/>
        </w:rPr>
        <w:t xml:space="preserve"> a</w:t>
      </w:r>
      <w:r w:rsidR="009E3040" w:rsidRPr="0034453D">
        <w:rPr>
          <w:rFonts w:ascii="Arial" w:hAnsi="Arial" w:cs="Arial"/>
          <w:sz w:val="20"/>
          <w:szCs w:val="20"/>
          <w:lang w:val="pl-PL"/>
        </w:rPr>
        <w:t xml:space="preserve"> </w:t>
      </w:r>
      <w:r w:rsidRPr="0034453D">
        <w:rPr>
          <w:rFonts w:ascii="Arial" w:hAnsi="Arial" w:cs="Arial"/>
          <w:sz w:val="20"/>
          <w:szCs w:val="20"/>
          <w:lang w:val="pl-PL"/>
        </w:rPr>
        <w:t xml:space="preserve">podpis </w:t>
      </w:r>
      <w:proofErr w:type="spellStart"/>
      <w:r w:rsidRPr="0034453D">
        <w:rPr>
          <w:rFonts w:ascii="Arial" w:hAnsi="Arial" w:cs="Arial"/>
          <w:sz w:val="20"/>
          <w:szCs w:val="20"/>
          <w:lang w:val="pl-PL"/>
        </w:rPr>
        <w:t>účastníka</w:t>
      </w:r>
      <w:proofErr w:type="spellEnd"/>
    </w:p>
    <w:sectPr w:rsidR="00D74781" w:rsidRPr="00C441DD" w:rsidSect="00C441DD">
      <w:pgSz w:w="12240" w:h="15840"/>
      <w:pgMar w:top="851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6CB413D"/>
    <w:multiLevelType w:val="hybridMultilevel"/>
    <w:tmpl w:val="48D0A0F0"/>
    <w:lvl w:ilvl="0" w:tplc="6A3291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69698">
    <w:abstractNumId w:val="8"/>
  </w:num>
  <w:num w:numId="2" w16cid:durableId="1079789646">
    <w:abstractNumId w:val="6"/>
  </w:num>
  <w:num w:numId="3" w16cid:durableId="34039015">
    <w:abstractNumId w:val="5"/>
  </w:num>
  <w:num w:numId="4" w16cid:durableId="793446152">
    <w:abstractNumId w:val="4"/>
  </w:num>
  <w:num w:numId="5" w16cid:durableId="28923298">
    <w:abstractNumId w:val="7"/>
  </w:num>
  <w:num w:numId="6" w16cid:durableId="1148865469">
    <w:abstractNumId w:val="3"/>
  </w:num>
  <w:num w:numId="7" w16cid:durableId="1007750901">
    <w:abstractNumId w:val="2"/>
  </w:num>
  <w:num w:numId="8" w16cid:durableId="542519320">
    <w:abstractNumId w:val="1"/>
  </w:num>
  <w:num w:numId="9" w16cid:durableId="1365643150">
    <w:abstractNumId w:val="0"/>
  </w:num>
  <w:num w:numId="10" w16cid:durableId="13781234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4A2E"/>
    <w:rsid w:val="000B0591"/>
    <w:rsid w:val="000D5096"/>
    <w:rsid w:val="0015074B"/>
    <w:rsid w:val="001B6AA1"/>
    <w:rsid w:val="001F5A07"/>
    <w:rsid w:val="0020075C"/>
    <w:rsid w:val="00245963"/>
    <w:rsid w:val="002501A8"/>
    <w:rsid w:val="00250AF6"/>
    <w:rsid w:val="00270A2F"/>
    <w:rsid w:val="00275ED9"/>
    <w:rsid w:val="0029639D"/>
    <w:rsid w:val="002C150F"/>
    <w:rsid w:val="002F083E"/>
    <w:rsid w:val="00326F90"/>
    <w:rsid w:val="0034453D"/>
    <w:rsid w:val="003E79FC"/>
    <w:rsid w:val="003F4AB7"/>
    <w:rsid w:val="00462753"/>
    <w:rsid w:val="004845B6"/>
    <w:rsid w:val="00500F6F"/>
    <w:rsid w:val="00547EE8"/>
    <w:rsid w:val="00567233"/>
    <w:rsid w:val="00575475"/>
    <w:rsid w:val="00581E71"/>
    <w:rsid w:val="00597462"/>
    <w:rsid w:val="005B535F"/>
    <w:rsid w:val="0061762C"/>
    <w:rsid w:val="00626110"/>
    <w:rsid w:val="00716ADE"/>
    <w:rsid w:val="0072465B"/>
    <w:rsid w:val="007663A1"/>
    <w:rsid w:val="00767210"/>
    <w:rsid w:val="00922690"/>
    <w:rsid w:val="00967E83"/>
    <w:rsid w:val="009D62F9"/>
    <w:rsid w:val="009E3040"/>
    <w:rsid w:val="009F1C66"/>
    <w:rsid w:val="00A042A1"/>
    <w:rsid w:val="00AA1D8D"/>
    <w:rsid w:val="00B04597"/>
    <w:rsid w:val="00B218C9"/>
    <w:rsid w:val="00B30D96"/>
    <w:rsid w:val="00B4399D"/>
    <w:rsid w:val="00B47730"/>
    <w:rsid w:val="00B64C06"/>
    <w:rsid w:val="00C043AB"/>
    <w:rsid w:val="00C32B79"/>
    <w:rsid w:val="00C441DD"/>
    <w:rsid w:val="00C74E05"/>
    <w:rsid w:val="00CB0664"/>
    <w:rsid w:val="00CD1856"/>
    <w:rsid w:val="00CF10CE"/>
    <w:rsid w:val="00D74781"/>
    <w:rsid w:val="00D81F26"/>
    <w:rsid w:val="00DE6A58"/>
    <w:rsid w:val="00E63CEB"/>
    <w:rsid w:val="00EB4203"/>
    <w:rsid w:val="00EE60FD"/>
    <w:rsid w:val="00F35AC7"/>
    <w:rsid w:val="00F62893"/>
    <w:rsid w:val="00F84929"/>
    <w:rsid w:val="00FC693F"/>
    <w:rsid w:val="00FE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E8C60"/>
  <w14:defaultImageDpi w14:val="300"/>
  <w15:docId w15:val="{8C3FCA83-6A43-462F-A33B-ADD792EA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F10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250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SBD Havířov</cp:lastModifiedBy>
  <cp:revision>29</cp:revision>
  <cp:lastPrinted>2026-06-03T15:04:00Z</cp:lastPrinted>
  <dcterms:created xsi:type="dcterms:W3CDTF">2013-12-23T23:15:00Z</dcterms:created>
  <dcterms:modified xsi:type="dcterms:W3CDTF">2026-06-19T10:25:00Z</dcterms:modified>
  <cp:category/>
</cp:coreProperties>
</file>